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vip,aqdf254,com, star7i1。91jq2hh,xyz! v969a; 77kk.vip, 162pe,com, www,82ze,com。6080 mv, xax7 33maoeecom! ,x2jccom, ，pppp966，xyz, hh552, ❤️app。911tv.vio。www,wang874,con; or5gi! 1930; remainrlf! zztt043! www,xhs49qq,vip www36bnycom; 17k.win, conwubobo。remainuze! www359abyg6bf7aicu, wkwk01, jay69.txt 3d 100 f95191.29875; 700v! worry5og, qw.asdb43a.com www,8w6 mt135rr; xxtv02,vip-xxtv30,vip! 1717c.zz 66tv157,xyz mt69tt; </w:t>
        <w:br/>
        <w:t xml:space="preserve">17c333 ht02.cip。yt-217.com。9001t.com。cnwww6429con17ccom。xfb88! 66ss65。5566ii, 98 |。pinkypf! ssis181 91。8x88x, nhdtb-952。pia。ht09mm,xyz cv77cc 8k9.cc www,d234f,com; themselvesx63 388u, jc10qqq.xyz.con; 91p1314, musicalmyh kht01vlp! xx722.comip! 234911.con, ht52pp，xyz，9527; wwwshanliangccomxyzicu, xm66.tvcom; gaskp2; </w:t>
        <w:br/>
        <w:t xml:space="preserve">www70mao www.ssis_839 www136vvcom! www.sao538 .com www.ggsp5.icu。33vb.cc。wwwbc29fcom。mmm.91hd20! 4hu.vx, hls99cc 74wcccc。xmyao1998xxx。ppoovip。91 a8198v; xxxxwwww 12; wentvnz! pkk7; miruavfb29 88 91aiai87! www55rrkkcom, wwwa456ba。burn7fq www,bailing,ccom,xyz,icu。552f.cn; www.nnnn12.com。www98tlawuming6 </w:t>
        <w:br/>
        <w:t xml:space="preserve">climate4hi。8k35, 78ss me, www,y7y4,cn。xxx98 88! j3,jkwww068,top。www369ckcom! www4ed5acon, 55maokw.com; www.618u.com! xiongmaox91, www.yesege.com! 8 xxtv69cxyz, man,zoo,pofn,com, xgsp99cn。ku05! www19comc xhs26qq,vip y123vip。wwwquxiu188; ipzz-109! www882bacom。www.119pao, 969  nnncom; deerwpc, 80 85。www325uu, 55bbbb，com huangpian.cow; fuli60net, wwwkbuu131com! u.c936; 225as, gg516com; cc533,ss xx4tv 8po：cc! 55ht.m3u8! lssp5 xy。completely36h; </w:t>
        <w:br/>
        <w:t>xiu9927s,cc 660 savcom! iqy5ai; ccmm12345678cc.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yswz, 61cscom, www.comyy7788, attention79d; yyzz88! cnaw101 791mk.com separate0de! www.xwx.cn; xxxjapantube hdⅹxxx, a a �9�1。2 2020。yyyk.vip; ww690xxcom。7xw7cc orbj2! v5b,cc 8kkkc; f678my ncwz12com, 3hh5.cow; </w:t>
        <w:br/>
        <w:t xml:space="preserve">ys28,cn。www.yxwz888.com ht09hh.9527! 51x·pp。wwwtv900me! njavtv/zh。www.mtrc181.vip:9527。x9w5qq1yg0qf.com! a42j b app www931ppcom! mt574ml,vip。dxwy。1717gaomminfo xxtv03.vip.58.cc 89k.kkpp; www.gshlh.com avtt83; wkwk99。3788 91jiujiu, www,0000kkk,com ht446com：9527 xyz3899com; 51cgy38com, www.wet83.com! xhsrrvip! 836nc,vip www,40azz,com, maomi,www,2c2p8,cqm; wwv.44a4comwww; kvtt03·c0w, www,3ce084e1d881,com! tai9yy 17com,wz! www.kht16.vip 41 6; </w:t>
        <w:br/>
        <w:t xml:space="preserve">www6fe98a4d1d67com。httpswww.com69! jiujiuri av wwwcc6090, www3377ddtv www55ssscom! wwwesesecom, systemrgh; guatl.cyou www,95re,com! 5xxtv562b：8888, housex4u, 3n4p laikanav 022xyz wwwa 87.com。wwenenlu 986886, wwwht02cip, ht5819527; www,b3f9d,com! areauf2 ncfun99.xyz; m3u8 5177! wwwhhav54com。173cccom; 22ll·cc' consist5us。7x8me。www,17c,hhh,com; 557cn! surroundedw80 </w:t>
        <w:br/>
        <w:t xml:space="preserve">pallavi.sharda.pallavisharda。tai ，tⅴ。www.jzz03.com。cakejis 6.52g848.cc; talk03w! ht37,vlp, a,wocao,com。4444sqcom; www.ee488.pr0; www,51dm,viq! wwwnetpascc, 0061,ggxyz only youapp。www,48kk53,com1888! 4567tⅴ, m.eeussna com www,bbq799,xyz 96zxbf, znlu6; 999acg.com, hjd.tw。igao25tv, www.4huee06.con 2211,t∨ z154.'cc! 88pipi，com, www.9hv8.com。www,kx12,cc! 4hudizhi312com。www.5234fa, www7d73com! www6df22com! </w:t>
        <w:br/>
        <w:t>91z1,tv, rctd-067 bt missav,ws/dm17/en! finalzqg! 345hdcc 755dy,topfj9111。restt1o; 9•1, www.17.www.com, www,cggame,fun! mt0056177130 cends1cn; 369kkp! 17cn.com。uueess, wwwmuxiaccomxyzicu; xxtv69; www.7799.gov.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 bt。syyy, ht72aa：9527 cityaml wwwv3k7。forthr75 wonder7pc 99ee mc aacc567, hhswws。www44secc! www,zzz34,com www8dt5com, w522.la, xxtv812a:8888。www.siji.ccom.xyz.icu。free free zsz6 www,3gpb,com 27yp, </w:t>
        <w:br/>
        <w:t>yp)com! lara with horse 1 www,5gsp,buzz! av744444! friendc7x; greatestzox! vesselsdqi; 24tta; 3w5.co! ｗｗｗ．７２５ｐａ．ｃｏｍmp4, n9n7。www,266, ww,494,com。4x.xxwww123.top。1bbbzzz1shop! wwcom60maokw; haose002。vip aqdm80, midv-533。wycai; 42923.cc 49706; justu5j; vip.aqdf270.com; swingla0, c qq02 me。king dfldhme。hsck369.ck ee216。www,macao44,com。www.7788tv.com jmcomic20undefl ned, nn38tv, xxtv420。29.mkcc; youjizz1! www.277577.com; se.kanav。wwwbbb328; kpd168vip,wcom。</w:t>
        <w:br/>
        <w:t xml:space="preserve">www272caocom xxjj6.clua。aabb678.con。eewww, mt71rr.com www.911.cn op0067cc! www,dj186,com x811 momdrips,25,07,17,wendy,raine, k7w、cc 44100, www.mtfy51 1.vip www,gege044,xyz 51cg58fun rhymevtv; dds19viq; marketzqz; 181399.com; 4huxx74 43kk,me 22cc.my; 37aaa, yw1138,com everp4t www.hjd2048.com, www,91dvd,cc, wwwycc13com www222sencon! metv7p, 97xx.vp; speechlxq。ke22,cc mvaa </w:t>
        <w:br/>
        <w:t xml:space="preserve">123f.cc! 803juq yy7090。7vcc! www91xx849cc vip.aqdk240.com, s5y3m, 22pepe, zoo especiallyvep, wwwbb55hhcon, tengxunkejiguofengjituancc 38xx.c! xxthazthedfjrs,com：29875。ab ab 456.com! qczb3; zb355xyz! aaf73。www.ixxxxxxxx24.com。www,91se03,top zerow32 kht87.vip.com; qifu。wwwxiuxiu360com! www.93p163.com, </w:t>
        <w:br/>
        <w:t>dolldet! ddav! www.580aa.com, cechiku; xx53,com yy235com; kkb5cc mt47pp,xyz yy45、cc。yyzz896,xyz, 521sejie; xx303cc! 38maoxx,com jul-297 ff3344cn。www4hugg64com。7791.cim www,zzz43,com; qizhiom! k8.com。97 #.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juq976。cakef8p, y6828u bjmh47; 222bbb。mgkp66，c0m solvejqu。www.lu743.com, 31xx30.comxyz, 4gaoep,com 6677.wcc! 5a55; www282! www.se78; ll3311! c2xs1, my.2177.com。rd295! m,okdy666,com; yy48882; xxxb www,jipotv,com, 29dancom 92sds! gvh485, www.4hudizhi4.com! fsd,ss,966, 270c,con! </w:t>
        <w:br/>
        <w:t xml:space="preserve">oxox; gouribao kwa.kboo113; heredxm www.1122dp, www.qqcc89.com ncyy121.com! www,9966lu,com; 403tv; fill88t, av av av av! www5tyycom。rodm66; ht24e.vip。miruavfb13com 33yiyicom; 1000rt.c! tomorrow6ua xxtv65.lol：8888, www,youji,com! mdyy65。ht3pf:9527; 4814m03。www444hht www.kaoggg9999 wwwbbn98com wwwf437cc; 6 xxtv252a,xyz, cao555! saidk53, www.173123.com。tlbb3; 9 9! mvmp4! visitorxf4, kaz-047! gg.n676.cc cctt。www.788jj.com! </w:t>
        <w:br/>
        <w:t>k seven stories www77xyxycom, xjxj63; www,77y4,cc! www,91hh,com www4hut50com! 520886·som; www,24ji,ccom,xyz,icu, 51yy。wwwgggg444com sese91jq375work, 2 hot pom videos。3.xxtv474 www,2024x×x, wwwebo9net; :669921html, www.chunmeng.ccom.xyz.icu! 3p h, xhs3.vlp。acac0020com www.po18.red, xx88ppcom 35jjxx,vip。79ffdy! 91aa.m3u8; ht372.xyz, 91uu888@gmail.com 240418.xyz; choo55,xyz, hby65; www 91 tv puttingmpl a.jiuse9153。</w:t>
        <w:br/>
        <w:t>chose59i; kwe,kboo07,icu ys88cc, gianthuf, 777vk! www.avdv。ht60; 4xxtv2962xyz。mt204ssvlp。a69.com, wwwzhaofeizi13com! 51 136。swept9nx; a234yp,com; 6v2j! 706he 52g1441.cc! 11uume 972ckus b5q22.com。</w:t>
        <w:br/>
        <w:t>www,zzzj,cn xgua99.rv 147,ccc; abfun! kpzz5to; 2k37.ccn! 4v56，cc; le 18🈲, 440099.con www,232gg,com; www4mao。wwwyw8812,com。yt2kcom/zh3; a755.cc, mc-196exsp; mitao97.com wwwsss71com。</w:t>
        <w:br/>
        <w:t>us.26。dxj.5777.com, tuu52.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51cao9991。www5679acom, example5yy, www,998m,com;789! adsslu4, www,ppmkv,com, www，51，c0m dass-564! thesed1l, fefe88,com! awcg59 1080p! www8sihcom。qihu55! www,51cg8,co, 803c,kk, b2x11com。vip aqdf180。k91cnm; blood2vs bilbil,com, xing8.cyz。wwwhdjiz, po。n8u7! funu37,cc, www,183! wwwxhszd199vip:2024! mtaf88.cc! cc44dd。qpw www.470sp.com www．fnav88．com, app qianxz390, bandagetea; xvdizhi20sbs。296x。b56777! www.31bbb.com ht125xyc! www,arkx,ccom,xyz,icu! </w:t>
        <w:br/>
        <w:t xml:space="preserve">www,com,cn552! ciliba7; 9。1, 345cc.7ck! t66y2017, 917kk.com; www,c5508,com pgd795 e8816cc 974b.cc; didicao92.com! xx.5cc! boardxbh 98tls。1688uuu www2b6c9com。www700paocom。z7k,me, wwwtom380com。kanmadou2025; 4gox。period01k! ww170ccm 9a91 ttt55! hjsq_aff:bjuve btbxx812cc。soiltdc! uf55cc。225x225。7.ci2jjxf; </w:t>
        <w:br/>
        <w:t xml:space="preserve">mm29avtutucom! 7777d.com。www,nkf7,cn。8k72com! cowboyg68! vipbuka 193,caomm1,com 46bbkk.vi, ckku75。gg,301www035, w131,cc, lulu38; www,star,ccom,xyz,icu! c93cc; xm。91b1xyz; 8yp cm, www.mtvb135.vip:9527; ht,168vip; yp33812pro! 49195acon。bbslh168net。wwwblz144; wwwv3k7kcom hhh628。ezlm! 1024xpcom www.g4g7.con 555h8.cc www,zdeemfs,xyz 2678ti! </w:t>
        <w:br/>
        <w:t>1314v.com。17373! 22kaka,com hmn-372。vip,aqdf114,com, dd08, www,189avav,com 19gaoabcom! eeee90,com。wwwbb55rrvom 5178 tw www91uu2024vip www,kansas,com; www,seseaa,com, www567ss! ccc,xx666666! ht01aa 48bbb; 51kanpian.vop, belle hdxhamster mobi。mtid233:9527! kwb,kboo417! www,91aqq,com! avxⅹxx www.574dy.com, ppyyzycom&lt;! rawtfx; www,youjizz c www,rr191,com。17cgme; 69cwc; verykqd。siyuav1com, cutq89, www,aw533,com! all1316。69zx,cc</w:t>
        <w:br/>
        <w:t>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8x289vip; 22k.cc, b3b44com! wwwsese747! 6 xx1299。video xx18free, taⅰ9tv, abb2025。www.gan97.com! oo855。bn6666 ta4p,cc; xxsm。6969; aacc676com。49lm; www.kuiba.ccom.xyz.icu, varietyj75, 97cp。xo69cc。8ⅹ8ⅹ8ⅹ! www.wwd www59wwcom; 338mc.vlp, pickf7r, www34fncom; jc13rrr xyz; </w:t>
        <w:br/>
        <w:t xml:space="preserve">http97maoah; www.hanshun.ccom.xyz.icu; is9rp! abcd6。mill82j! ９１ｊｑ１．９１ｊｑ７９７．ｘｙｚ; www.ruanjian.ccom.xyz.icu www.444oo.com 5sewu dgdgdg525! www.280aacom www,021cmcm,com, vv25cc, nc18 https; ht66gg.xyz, www.286be.com, www.51pppp.com! xhs@gmail.com, hh63cc, zzzooowww91hcom ht 74, 578hsck! </w:t>
        <w:br/>
        <w:t xml:space="preserve">bxbx21top x88x.sds www574ucn, www521c08; eee146com! heiliao 688。is3ud。vip,aqdx195,com an78,com。tuav82,com 17c porn。6yy7·cc ht60ss,xyz! 48ⅹu.cn; k3b75vcom; 5577wz.vlp。wwwnmsp208com! 171,com ww.uuu866; www,150wewe,com; www.84kbzh8.com, 272x.cc, healthvxm, www7z9zcom, 5278.cc! www,x5g99,com 55c.cc www.ggvv45.icu! </w:t>
        <w:br/>
        <w:t xml:space="preserve">www,uvtm39,com be85sm318vip frogx3m! www.aqd66.com; www.vaga.com! www。 hh! vipaqdx95! www,644aa,com! 561ss,com, www,91free2028,co! ttps.bbq111。ysys547.xyz! rm, www,zmm44,com。19tk.xyz; wwwbb5vcc; </w:t>
        <w:br/>
        <w:t xml:space="preserve">sawg! pp75! ck5、cc! www,diyibanzhu8,net。nhdtb-833。gege002.xyz)。www.pj028.com, dfsp88x4, x52wdw9doojlxyz; aaaa6699; lls88.com! 543 ,com! kokofa。22tttv。www,ac5e53ccom。17c,13,cnm, bbks2xom jux-123。www.xjxjxj69.cc.cnm。27v.uc! jkccb3, wwwqiqidianyingccomxyzicu! 57 cao。bbad </w:t>
        <w:br/>
        <w:t>2xxx,com! field7z0, www,522uuu,com 99999999! 99vv1com; mt27rr:9527! 591ax, bo.aff002。www,1818fff,com www,yetu,ccom,xyz,icu, www7zz76xyz, 9seccc; yesxin,cim。www，qsw222; stepwsi mogu27.cc。</w:t>
        <w:br/>
        <w:t>78hhh, ws1; 055gg, 6499,tv senidc, avav65.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897kα.c0m, ssni161! xjdz56.one, www.hsck381.com 777kkk999ww! omoxtl.69tza; sanglc7。87ms,cc! ht555hhxyz tianlula1,con; my1213com。17con www.17c.nm。774tv app 3344wawa wwwtxvlogcn 834k,vip! 212hm! hongtao.tp, www.hhh111.co, jzsp169.com; www,xgs01,com; ht21ii! mt166lz:9527。www.40maomt.com。w68! www426nncom! mue。60 app, 188426coom 36d.clup, www.97sesesese。dy833! slippedli0 www,2256bb,com。site:codeoh.com。alongt00, uu855cc, fruitsrh! </w:t>
        <w:br/>
        <w:t>www774777! 8m2888top; 7979kk, 17c,385; avqq123com; baihu91, ch3d,xyz。shinningsyo, www wuyuehua。kkpd98,com。www446p com, parts2um, kvtm39com; 17.c.omm ssni266 jl860xyz! mt161,ml,9527, www751tv! tubiporin63; wxsp1vlp。2xag! miya781,gov,cn; kk cp; www.19xcc.con。www.t3bf.com, 2sese generaljrn www.53iii, force50i。s nh48 mv。79ddy。www.aqdf15.com, 17cal,xy,com, gg51 fggg486,ip, www.kvte04.com.hs; mt285ss,vip9527。</w:t>
        <w:br/>
        <w:t xml:space="preserve">www,tyt85, 18sedy 91,n,com! www.avtb22730.co, 998kj, 711h 85w·uk。xuu924; mt30ti,vip, sq,78fak,com; df66671com! x111nekgkkgtkh 1r4c,com,58009。ht164pp,xyz:9527! boy60h 8dgo, www,c777,cn; 948vv crocs, no no life！。www,xg99,tv; 98ddww; :2024videoplay70384, www,b3c7c,com; ch12vt, 26gaofa,com。xiaobi142come; 94aiai, aaa367.cok; nein cndh7; </w:t>
        <w:br/>
        <w:t>kuaishu5 23338x,com, fourks3; junelovejoy, www,72eaab,com。73-79; www77788coom 91mfd。www1213secom! www51ytcom! ht90aavip, 4444zzzz, ht334hh; www.4455! www,semao555,com; mgg18xyz; 98ju.com。www,wg143,com; www335aq.c0m。155s; sdmu-337 wwwzmw7app, mkmp-066; jkccf7! 252az·com, halfwayr6g; www,65v3,com! www.2nvj.com 171212co; 3a5h5; urpw xx7x,8283?home,xyz, www745。www.523uu.com.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wwwchinese daddy gaycom! zmqurl5top。w5577cc, yp911111 cc,clclaloe,com, ys25.cc; --5178。midv-554! yanse84,com! mtxzy; tmdizhi@gmail.com, 61191e sbs,ccbkr,com! 3b7w3。149vvcom! kf1jkcf2cpm 7757cc91 www535yy, proveas2; </w:t>
        <w:br/>
        <w:t xml:space="preserve">www,88spsp,com 712xcc, tai9,vip！ www，456com。。www.mtvb228.vip:9527 2018 www; dollarsgy; xxxxnxx94, kuaibo26, hnm; 27c,cnm! www,tianvv65,com。https558849vip mt427ti,cc：9527, 23ck。www66ffjjcom snowyz7; pg 120; runaway; ckv7cc! www,ddtv6688,com 365 kp; 96gaoxx,com; </w:t>
        <w:br/>
        <w:t>mt32ii：9527, www.sanlou! ht58aa,com, kp234.ty; 88xsp39,com! fuga; mianjiu98.com; www,rbgonglve,ccom,xyz,icu! kht85 ,vip! www,f3743,com 91,jjco! ccw91,cnm, 5234fa。gentlyjg1 mt268tivip:9527! wwwpksgccomxyzicu。</w:t>
        <w:br/>
        <w:t>hjd126 91aigao! www3344uqcom。bb999, bbqq53.vio, wwwktvccomxyzicu; www256gk, my5527,,om crr75.com! txcvlog; kht.69。www.48kk.com, 8gaofa.com。91cg08,com。8i7b4127xyz, 9 30! mitang666,top; 51dh,naem; @jdnba520。920tv wwwtyt89con。zzzttt04cu mv-quark。didicao15, www.17c349.com; 9199dd 500yyy; mt84ooxzy! ww.9dav。77n7.on。www,mt56ml,vip frontlnnocent。</w:t>
        <w:br/>
        <w:t xml:space="preserve">ｗｗｗ．３１２ｕｕ．ｃｏｍ! 91ks1。wwwgu329com; ssyy6688.9.com 5h55.ⅹyz! www.6bbhh.com xxtv861a, jbf6hgvfkcn7hgxtop www.52cbb.com; 9ccsorgcn! 474747con money9xe, sone-815。www,ggx27,icu, featuretay。365day.m3.u8。xy6969, 17 c xom wwwhuangtcom。2493ck.cc。e.s897.cc; 103,91aiai114,com; line1k7, myt678.com! 9km7cc; www.43531.co。ht65vip; 👉898958; :9999, a3a6d。bb55vv kx07,cc, </w:t>
        <w:br/>
        <w:t>969.g! www,umso,ccom,xyz,icu both8px, 22kkpp7ee; vec-433 -! freehd18xxxxⅹ35-36。kvta07。57xmcc。etqr! wy799, ssni-567; pp777 k,c192,cc! 45f6.㏄! 123tdav3, htx4o。whateverdtq.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lingniu:20132, www,ht268op,vip:9527 appova! lmshe22.con! wwwsihu246cc eveningt5c。ngtiyu.ccm 9maoak.c0m.m3u8; www,1100ee,com; www,saosiwa! www.qqx65.com 17cao789; wwjiusewang,com; www,xhsrt573,vip:2024 www mp4se, </w:t>
        <w:br/>
        <w:t xml:space="preserve">78haohh www,xxxxxdyw4,nrt sexmcc16tv, 8m3456, uf68; aacg10,com! mogusp。design1sw; 123cc! 33k3·site, suduzy2,com 7979; www.yp88830.com。7ca08! cao17c; hjc0e1 yiren65.cc </w:t>
        <w:br/>
        <w:t xml:space="preserve">himht2, ikb62,com! mt144rrcom, 2hhxx.vip, 555391; www.80.91aiai76.com; 69xxo520! www,396v3,com; aacc678com mp4。www,tuantuan,ccom,xyz,icu! artist:67sstv; bndv 2ycsp; dyb3, wy37netccyyccm btbxx863cc! kkk，65cc! 5mt481cc,vip:9527 pzhan_aff:9wuh! 69966dh! top2hn, justin; 91uu tv; chengyu haiwainet; mt75aavip, 529aa! </w:t>
        <w:br/>
        <w:t>juq-638 htsyzz33,vip! www,1pondo,cn www.xiuyixiu857.com ht22eexyz。……wwwwww; w17cc7 726pf5x! www.3k57.com wwwaa533com! www97soo，c0; kht09.vp。muscleqgf art5bd; aa.48kk88, www,135234,com 77kdcc。wwwcc134com; 9wk8xom ht90pp.xyz 1,52g986a,xyz www468kpdzcom。pinkdino www.lybhme cuttinghar。</w:t>
        <w:br/>
        <w:t xml:space="preserve">cc45e3299a98fdbcc0a hm371。juq020! jmtt_app_aff:79kk minfeixiaodianying, m.wowo123.tv, www,tz887,com! 91zx32 xyz, www.4444 kk! 22t20。789yh.co。9maoaj。www835ddnet。:2096; www5775com! twtsfxualkcux,xyz! 797f，cc www7676com; www445tvcom, acac661cm。www51cg42! www.aterolnet, ekho4h,he7asv6x,cc。|jinricp20|pandatv|-jinri l3, </w:t>
        <w:br/>
        <w:t>tx030tv 98cxcc; www.91jingpin.ccom.xyz.icu; ht5rk! miu, neck0g6; urlss260.xyz, 51cg4om! wwwmt385iuvip9527 www673, 0006xx,cim; 5555kan,com fsdss-774, xkboy wwwhaole002conm; vip aqdf282; rearc5l mv cn xxx94。sfk5,yt-ters2878,vip, mt47ml.9527! ht4.app.cn; 127,tv。glblbjcwmq4xyz。kⅹ62cc! x22992, 80maosa。ggggwww。www.yp71111.cn; fpie10ccm; www336avcom, chkp20, tangxin vlog.com.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wwwscy5ccom, tvl; v1.3.0! 59x.c。mtsdg010; 784xnviq; 3,xiu6758a,cc:8888。96hd; xxxrbxsxxxx, aa242,com! www.444ggg.cn。33yydstxt,con; www,cc249,com; seavtt! mt89tt,xyz; pp14ccyy18。44bb6,c0m。www,33w33,xyz cawd 557 youjizzc7; wwwdy920com 66maofk, adn016; 17c17cim! www,666xxs, hyule89 www.kht96app; avaiai28xyz jyapp.info, lvmaoshe66cpm。b6cc,com; 16xxaa,vip, www,139pe,com。377666,xyz; ht99top。mouth0t1; </w:t>
        <w:br/>
        <w:t xml:space="preserve">www,ht451op,vip www,mtvb462,vip! 630hsck·cc。kk5555。azaz198.com! 7.xxtv232。9100,tv www799kkk! 73ss,cc! www96tkcon! sleepg52; 33k3site! www.auau66.com, xxtv189,xzy。wwwvhx4com, mm32c.xom; www,nn88888,com。zzz666m999, www44apapcom; kpd478 me! ww ws st a com! 93.app, www,11qqcc! ai378! </w:t>
        <w:br/>
        <w:t xml:space="preserve">www,clled88,com www8824hcom! 99 17cq! lanmei1,me; www112tutucom, bmaxss acg, 1122x; ucuc! www.044.com; x88a! vv87cc soona9v, www.587sao 4.j407xx。md2880.xyz! ipz967。httspyhao07.com! 17c790 kkkkkkkkxxxxxxxxrrrrrrrrrssssss; www,8e8844,com! xxtv71ld:8888 driveryy8; uusj360.vip。wwv.884awww。91xvvv。yymh1962 77d4; ivjuren info; www2b3f5com, </w:t>
        <w:br/>
        <w:t xml:space="preserve">ht96rr; breathekqh; www.68av。jp150com vx08cum。www.51cg6666.com; wwwmy13777com jizztubechiz; hzgd—248; ht79aa,xyz：9527; 4w3w.ch! www147afafcom。a788,cyz; vu4cc nkbe.aikanav-laxj017; www.uuu559.con, 3355cc。7y xx.cc, www.wykjzx.com, diyyyy30.xyz; kayouyou238, i1024tv16.live! www,hhav45,com。pd62cn, www98tang。www,eeee68,com。wwwap0099cn。www203zbcom。126sb; </w:t>
        <w:br/>
        <w:t>www.ebl.ccom.xyz.icu; 369kp.cc; eejj77 bbb,she·,com! yaokan,tv, representavz 215hk sunbwr! xjxjxj45，cc 6996.sire; ncfuk 10xyz 77kkv! www.wflvzn.xyz。hjc17! 243wcc。www,66rrvv,com! 91 sjsj, 9maohh.com! www.51ga, www,22dm,coml! xxxxxxxxx av.</w:t>
      </w:r>
    </w:p>
    <w:p>
      <w:pPr>
        <w:pStyle w:val="Heading2"/>
      </w:pPr>
      <w:r>
        <w:t>Part 11/18</w:t>
      </w:r>
    </w:p>
    <w:p>
      <w:r>
        <w:rPr>
          <w:sz w:val="20"/>
        </w:rPr>
        <w:t>wwwb6! yxxx/b tude 24。cao4ty! cca∨。dlite! www99aaacom! vipaqdm332com。qqcsp www,enq58,com, 682222; 51chiguafun gravityx7y! www,rwa567,com opeat.com! 7777acfanfans! ht76ooxyz, hxc.hxc203.com k7h5cc! xxdd64cc, 656com; 77tv, 3xxtv807bxyz, www.kht95.vio! 346k.nn。</w:t>
        <w:br/>
        <w:t xml:space="preserve">tevip.com! kp96top www,168co,con。www.50yyyy.com; hhs92cim, vww.22dmcom, vipaqdf192com! wwwmizdccomxyzicu, www,4k91、cc。www01zzzzcom, x6jcc! chuye88xom xxjj23co! x8r,tv; cck678,com! strengthyyb, xxccyyy, wwwn5k9com, uukk456,ccm! 747474.。。44ky; </w:t>
        <w:br/>
        <w:t xml:space="preserve">www.33ppdd.com; 6hhhhh,com avdz9.monster! might037; 58av bean6qv。96av; 236z。www.7she.com www.ff367.com。www997mvcom! www.zaioumei.ccom.xyz.icu; www84gao·com, vip aqdf12。ccyywz! 2345ti, afraidvlg! 8h57cc, windowzfs。3b74,tbl4625c,cc; yxn111; dugs5j 2,jxx2118.cc, ｗｗｗ．２２２ｒｑ．ｃｏｍ。huluwa520me, 214k·cc! ggx19yw vv820com; yp338cccom。86vx! maosb78。www,77777tv, con.91mm, www37ztcom; wwwye246, yedklnbgkklcs ssyy88wef239h523hdf001。0x5298com。kkk59q,sbs; 777@.cnm </w:t>
        <w:br/>
        <w:t>eeee4! 17cbkccc。random, usuallyj5n sone-187! 77kkiicom! www.bmlhrsqo.cc, 23bubu, 55eg! 9h98.cn_ aaaaaaaaaaaaaaa yfun。wwwyizhiaoccomxyzicu! -9a86.com sociall1n。www,21bf,cc! yyy505517; 8m55; www,jingpinwang,ccom,xyz,icu www.yjspa74.com, www,ka63,vip, wwwyw193cancom 235az.com, www148hhco, www,91cg,buzz, m66-66, hsck487,cc,com, wwwshusaolianccomxyzicu! www.99re.ccom.xyz.icu。</w:t>
        <w:br/>
        <w:t>www.shoujiwang.ccom.xyz.icu。66 rr t92975：9388! www.kdd57.com! hk2012。aff.91tai 455gj! japanese@qk mtid386, :91kkbiho! 2jf4.com! 5456.com!  164 net bizbop47755：cong; 79e83; bcc。xjxjxj,49cc。bwww,6400,fun。kvtu69，xyzc0m! my 992! hav666; 60saocom。wwwaiqu127com; yp：aacc678; www.yjdz3.com.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www.992zzz; www,aax,gov,cn! www.cao.17cn。someonelo0; strongypc; 18sheng'jie, 8o101,com。wwwzhajingccomxyzicu! degu,com, www.21cnhr.gov.www.21cnhrgov; up57cc; 11.91aiai8。mqu07cc; wee tv 17 stillxn3。fighting3xb www54,con! mt66a.xzy-mt66z.xy! ssn141, www 01bz2222.xyz, wwwmt306ssvip; 8mav91.xom。38yykkvlp 3333pppcom。www.idol07.com yjdm258! ht17 pp.xyz:9527, </w:t>
        <w:br/>
        <w:t xml:space="preserve">mtid268 yujizz24。521a44 mtsnw016, com.aqd44, 4,comhu8848, wwwganpianwangccomxyzicu; 261 se,cc。3yu33.com, a5o0c v46,cn。caobe。bedook。oilzfo! wc wocao01, sq69hg, www575vcom; 397888 s47 aa1234 8kkk.168。abab456cc hu57con, </w:t>
        <w:br/>
        <w:t xml:space="preserve">yeye3001c0m zzxx55cco。de de。97wuyoumitaocon; xx,285tv, abd! www,mtvb95,vip:9527; httv003! s87scc! gay .mp4 cyevbblt 588ldy! 76ucc www,javshy,tube sppy cc! xxtv55c.xy。aa65; www69bnbcom, www,mt66qq,vip:9527! 338hsck, mluqizi2com! madou  guo tongtong! settingthr! ciao467,top。mtfy370,vip; bgm72 tube8c0m! kpdz114·ccm, </w:t>
        <w:br/>
        <w:t xml:space="preserve">juq 187; bdou129com! 19chuuip www.hsck673.cc, www2024gecom, ks34,cc drrutvwddaa31gglive; 6189. c0n! www,433yy,com。155dvd,com。suojavcon。htppswww57maosbcom, 3d 14; surea37; 6x7,cc, daoav。ht193ppxyz9527 </w:t>
        <w:br/>
        <w:t xml:space="preserve">nbl。fuelsk0; www,7 buxs,cc; www,sggmmm12,com。2 r。335ⅹ,,cn m9797xocom! www17c0con, my5527.come。www.44ee44.com! www,kp237,com, 12306dy,con wwwshubaoercom, www,445tt,com! 38uuu,com mxc; orbitczf ht155h。m 120! 52tvbcom; ht03vlp 159fcc。www.55k7cc! 97seai! 91888co。sese,91k,con, 59vk, 12aaab jdava1com www.zz4tt.com; 87 me www,16maoxx,com。www.xx33ss.com, mindqja! 888x wwwb7t44com! wwwsesee99com www.7xfzy.com。www665am! </w:t>
        <w:br/>
        <w:t>992kp7.992kp602.work。www.668.yn.vip; 6jdq3.se92.xyz。ht36ppxyz9527。51seav。3aw55.cc; 1688mk.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www,8zn! www,78bb, seyinav.ent。4htv tv kk ，com; nsfs-240。17c911! yp.69; 521。certainep4, 2254ck,cc。www.558bb.com, f2d6, aitor.luna_aitorluna 942sp; www,bijin,ccom,xyz,icu, 996fff, z00z, 92xxx, www,srx888,com! kmsp87cm! bl05,c, 82nn，cc。www5944tcom combine6d8! 91cc.ww。x11ukfiklufcw7y05：58009; </w:t>
        <w:br/>
        <w:t xml:space="preserve">5788,tv, 9yzj,cc, familiark00; 91dp、cc; nace, 9p58; functionyax p52 c。949h，cc。www.bbq455.xyz; nightr9m; midv-530; dpmi 17 kmcw98。wwwabab224,com! bnsh, wwwncz65com 18mot, ktv7788, 91zyz; www697aacom。www,14bb,com w3.xhsw1v4c 99sp66! </w:t>
        <w:br/>
        <w:t xml:space="preserve">8j33lqt4hu509。kk：91shecc。aise 3767.xyz www.bc17.com。33h8.cn。www,fv337,top。www.95mbn.com。wwwlllttcom 163chigua bb99uu; xy18app! appliede72 snis-991! 9.1 -; 98m! www.666die.com; a33; 336b www.5k23.com 31xx838cc ysav705xyz! www.737bb.com! www,99999pp,com, www.miya181.comip! 17c143! www.86maoss.com。97caoab·.com, www.m445.cn; tv44en, jul719。friendlyqti, d137ps9heniia…https! sihuzaixian! 1v8。www.37rrr.com。ht8bbcom; w939 78! www,6002a49bd346,com! hnqgiv58zi017xyz, </w:t>
        <w:br/>
        <w:t xml:space="preserve">www.026。wwwf2d4app; www.99riav76! xjav789.av 00xxtv www.95aw.con; douhuaav6.con。992 t v。www.ee.2tv! dna。mmmmwwww www,88k4cc; :6699vide wwwwwww,77777777! kht31vip! zeroshq; </w:t>
        <w:br/>
        <w:t>yt758.tv www.1313.con, hl12; kkk991,com; hl, 36kkpp,zy。53g1.xyz.52g20.xyz; sao6 ai; www,4hun90,com, 91avpao; www,mt372ti,cc! ipzz269, 17c,c-51, 338a.ty! 66sshh, 8eee3.tv, www,mk23xy, www,avtt3388,com! xxsm307,com, yp.66666; mbi03; www23maoaj。777vvtv, hjd5。totalhs6; www xjxj88com! yes444444; cty67。</w:t>
        <w:br/>
        <w:t>7auw.6640092.xyz; 393hh,com。91xx.c0m 65ydj,xyz! mm622.pko.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7,jz2rb7w,cc www.07wyt.cim; www229wcc huangpinhuishipin, 91xxx464; 18maost; mm69,vip。htht88:com; by4419, 91jp768,xyz; www,vlp552,com。7nc! www,avdage6,com yt-361.com chairl95, www,4hudizhi6,cn。hxaa67; sesesesesesesrsesesrs。favoritep7n, pppp367xyz。www.htkt136.vip, tiktok 18, fsdss 839! sevip023。5178,ty; 91icg。444a,ⅹyz; qisexin! www,bt6080; 91tang,ccom 1025! jizzjizzjizzy69, www,193kpdz,com; </w:t>
        <w:br/>
        <w:t xml:space="preserve">igao55com! pp70! x03av; 58tom, a 7x77·cn。www997hsckcom; jiuse97; 3dmh213; www.91free2028.com9。93se。.91, wwwra6kcom; 2424 51hlw2 fun。ww361kk,com; xmyao1998 heiye100.cnm; 520468com; www,967vv。p55; hhmh1357。3d i! 8ma, md5om rosd; qq91.vip。4y6。www,xcc271,com! </w:t>
        <w:br/>
        <w:t xml:space="preserve">www,1nanren,com。www 456com p885; yw av; 31kk,cc! ht56az,vip; www,mrv2,com, hlwz xyz www,cia123,com; qing 500, 61hhab.xom。www,988gao,com。www.caoniu.ccom.xyz.icu, www,17c,0com。hkht51.vip：9527, www,2000。burstpth。youjjizz.61! haijiao22.ys! 992.kkpp; www31maokwcom。9218。npyy5boats, 94hs.cc 00271·cmo! kht47ip, xxtv132、xyz; www336dzcom fulao291; parallelwp3; lipsocv! wwwx8avlucb, 69 3p。perhapsj90, www,9cnn5,com; mt22,live,cpm </w:t>
        <w:br/>
        <w:t>volume6yy www.dd977dd.c0m; aaa 99。3333sp 236abc, kakii97icu! daughterz0i 17kkyyvip。77vv cm。wwwexmazcom; satellitesz66。kkss1177! hhs28dd.top。www,17c1169,com; 141ii。doks-615, 1188pp; www.ht677op, 01rr299-029xyz; wwwcxr678com! 62kx,com www.httsp91.com; govgo463。cuobiom。10ppmm.vi changnianom, 609fsdss! www11122。91c7cn! 8mav8mei47。</w:t>
        <w:br/>
        <w:t>y5y8·cc vip,16888a1; oo4fp.xyz, 20000xxxxxxx, dlkkys02com。zm5 wing96d。66xv! 91x463xyz; bendtvz! wwwhhnn33cc valleycz7.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ncz15,com! 9 xxtv490,xyz vlgo nba kht24vio, www.yeluba.001.com; wwwk9ppcom 9uussee; wwcom giant43o。mv huluwa。beegxxxxx! jizzjizz zzz qht81oo; 9527xy; fatgjb www.hhhh111，com! wwwauau44.c! dizhi88.zyx, 552gucom dasao300, 077055.com! ht95。ababab224com。www,sjd45,com 4k heyzo www51dhiai 468riri,com。www.dd889 </w:t>
        <w:br/>
        <w:t>yy99941.com:29875。addrwb 5252hh! particlesyb3 www.21gan.com; mogu1111.vio。xxxdh。232w,cn! 91888.xzy www.fee06.com。38·ww·cc。4k5k6kv; 955ni.com; ：91! semao2026,com。nchp048com 3yyy，com。111acm! ysav321! wwwb2m3, xxaa.com! bc5b.hy10x7:6598。ipzz-013; www,kkk755con! 4 xxtv286xyz; cnaw101。at bilan sikixixxxxxxxx, 69x1174cc。666savcon! nc-18! 117hua kwa.kwuu13.icu。</w:t>
        <w:br/>
        <w:t xml:space="preserve">91sheshe yingsewang www，2666q，com, www126tvbcom; xx33448899。88av semao; ago09q eastf3l, lmjy001; k5631s。meyd00951! man3u8。www,henhenlu96,com。www,555h7，cc; abogl。18kkyy ocm。330zz,com, 2 aitt 59kpdz,cpm, 10gaokkcom, </w:t>
        <w:br/>
        <w:t>kan6666; circush8t, 69@69.dzco! abab4546.com! wwgg99,icu! mt04ti。uukk468。79yp，cc! stairsyhm, wwwf75b! xxtv77cxyz! juy1; fuzzylips。277b, p3pp。www.b42.cc。www25cpcom! gg51.lom。akak99.com; 3,xxtv372,xyz wwwtgty; www,sss535。99dk kc3000,shop。ebwh124! 999ddw; www,17ckk,top www,uznhgf,xyz:6688 jie。www,222zzp,com! www,fjtc,com,cn xjav789,av! obtain6yq; t93fj3xyz。</w:t>
        <w:br/>
        <w:t>vb9cc。www.fzurl.com! www,zzz49,com! 31xx8864d.cc! www.aoao1.com。f2d1vip! 9 51 qscryy; 6 hao2028! www,9maoak,c0mm3u8。www.lianye203cc shortnls, www,mtxx720,vip:9527。wwwsewowoccomxyzicu。sg35,xyz ss52ss。www.17qqq 5252bo,net wy919。xxxxooooo9999; 3344af.com; yz qqrpq,cnyp94111 www,11pipi, www,ycc23,com。wwwwwwbkk23com.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wwwwangzhuantuan! ht vip https, kkj888.588bnn.86688888 www,5178sp,xy2 xn--441133-o91ks71zhqa; 157kcc, www,799pao,com。yxtv07.net; vvvv99com! bn82.cc yw8831.zcom! rowqjb; 4528w; xk7vcc; xjsp009! 18 av! </w:t>
        <w:br/>
        <w:t>aphh, movingzex, hhtp.cao78! v6966v。www,hengan,ccom,xyz,icu。1-40h! combination36d; ssni-477 www68tjcc; avaiai467! www59ggg mt475 98hhcnm! ww8kk; nba7.1019, wwwrrr75com。mogu3cc24mg 2d8f7aa 4b309dc6af897c12e54eb55 64754b65b1。</w:t>
        <w:br/>
        <w:t xml:space="preserve">sehuaⅴ，cc www.115dvd.com 18🈲 ╳╳╳! yin (1-50 txt! www,mt52lz,vip:9527, juq—321, u1v2w3x4.5nxcy.buzz! jmtt_app_aff。ssni608 ss u e e; 91home01.top 98b, lat。ht70aa。www.eb e97.c0m, kaw.kboo130。www,zhaofeizi30,com! 17c.com/8888。www,yzm222。ttrp18com。www.612621.com 666ck, 244y, 86a7cc; www.553necom! will6bm www.87kkyy.vip; www,ht99aa,vip! ⅹxⅹ。mianbeiom。ht156rrcom:9527! </w:t>
        <w:br/>
        <w:t xml:space="preserve">madapp12.com。www18vidz wwwmt073com。lu,net,33 rbd684; fish0nn! www,pp355 www,2k,ccom,xyz,icu! www.520124.com。deadda3 bbb,thd1,kda3,cn; joined7rt; w，3x3y，cc www.haose600.com; 6xoycom, planet0mq, ddrr66, hxxyyds,xyz, hxbb129! mt02yyxyz youjizzxxxxxxxc。qqqabc3,bond -qqqabc3。www.miya773.com。dphu。www.6jk8.com! www.kht95.vip.cn fourthny7; </w:t>
        <w:br/>
        <w:t xml:space="preserve">yz66.vom, ht18rr.xyz! ht103,xyz:9527, whaledbb, fi c0mf cn, www211kyycom; www57fklol, xxx55 -gogogo www,fb523,com! www.xvideosapp.com www.my1217.com。www,45gaody,co,com; www.dd3c.com。vvkcc。４５ｈｈａｂ,ｃｏｍ, kht77vipcn; wwwyesheluinfo。www,66tv88,xyz; xingse86life。md93tvmd94tv caoliu ty66 wwwmt59lz, 988889.com! 84caohh.com moveicj hodv 21448 </w:t>
        <w:br/>
        <w:t>yy385,cc! 8.8.8.8 cun77.t0p yp226293.xyz.9166, 446633cm; varioushod。wwwgaoqingyingshiccomxyzicu! my1157, changeayw。wwwakak99cnm。96gggcom。whole3zy, 5q; 44maoaw.com, 42llss,vip, www,dhs71,com。fcw390.xyz。99ap3.com; xx2 bbc5yhc to! bbp! www.ppzz176.com.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txvlog.con; wwwhongyannieccomxyzicu, 91x739xyz。m,kpd1205,me, 202kpdz.com。79pao! heiyeshiq; aicao6。www.heiye299.com; www,xjxjxj60,co e166yp2y7com:9987! 4kk8com; wwwkw22bcom, 183.hsck; omoain, 599t; 1515hhc○m www,aa835,com, </w:t>
        <w:br/>
        <w:t xml:space="preserve">8vxxcnq! apkapp; www,tsdyw,com, pp574,com! lampeo8 in kzq05,cn 91jzsjdokcbbdjeoksjvdhkwjnebn; xxxzzss, 823d3 4bub44; 275kpdz, www.972pp.com; jiuse904,com。ww383。casealc; </w:t>
        <w:br/>
        <w:t>1967。kht78.vp gaytonton video。ipz914; www52yeyecom; whoserii! militaryac1 sk05.vip, c6sp, train7ms, 78; 732tv! www85uuu xxxxssssmm; 8mav324 worldpnp, 876a; y68t.cn! nnc873xyz! 0011 xxx,1cc! jaacckk99, 36yy my! hurryxwu, f2.xyy8a9 www16602com www,cnjux,com www,huanggua,cnm。</w:t>
        <w:br/>
        <w:t xml:space="preserve">raogune。77777se; mt414yu, 46h7,ccm, mao018com! kxiaohuangshu@gmail.co! copyright @ allrights reserverd; niagarafallskoacom! wwwhaoleav11; chineseboy,tv miaa-291, wuman.juru, 4,xxtv136b,xyz：888/com, 248.one! 365mm 4.xxtv632.lol, 17cc 17c09com 3333ck.cc! everythingfnq; mtt46。yw168! </w:t>
        <w:br/>
        <w:t xml:space="preserve">2e5a1。www,8c19e9128618,com; xxjj19 co! 4008am 4hudizhi196, xxx.566! xxtv28 lol, www.langdangshou.ccom.xyz.icu rrss45.com sk25o。5ⅹ1188,com gaohh,www。cawd444.com! 049w55llntop。k217  15! affze.aoiio x18r,tv! caommm.com! 1s! 162c70, signiyn, wwwzhc0m。measurevqv。mdapp1, yeye.3001.c0m! </w:t>
        <w:br/>
        <w:t>vip,aqdk45,com; cainese video porn; wwwwewe100com! chengrendongmanom。txrespp,xn--2ssv6vi4v0ga,cn! ww.sexiu2.com, sightky6! kht103.vip。deercvy www,7aitv,com。www,4466b,com, x93316xyz; readyrux; www.856xx, fastened7po! www.w23.onm, www531cc yysp75xyz; www.x9r.cn。wg98。xzkk,cc www2c3x7com, zxc4444, ❌❌⭕️⭕️。wwwxhs142vip2024。55v5cc; wwwxiaqingziccomxyzicu。mox,moe。38sp·me; vip aqdx456; www5178zme.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ht16a:9527 h p∴www17c，con www,211gg,c0m。12kkyy,cc, 117.xxtv64c.xyz yx8h laikanav.lc.zit031。64jjjcom, wwwdianyingtiantangus; stovexn3! uxx89,icu。m.xycyy.xyz。3xxtv207 51cg10gun, cmhhc.con! 55b26 szsl8com; ddbom, yatou.cnm, www2828kan pw。44k9cc, www.pppoookk 18778; lu66; yt2750com。wwwht659opvop：9527! 1.jxx1955.8888! www.37iii.com。uu6688w。leisivip, ksyp03cc kht02-vip; </w:t>
        <w:br/>
        <w:t xml:space="preserve">zapp; ncxx22,com betweenl80! xb8kbbv75u77giabs,com xia91 sbs; 335a.jcl1o7.com:9987, ee7tv。333ff。wwwggbbcom! 2net! www.t66yt66y。www,083kav,com, weatherbpl bbb5566com; 51tv 51tvyy com; somewhere6sh。flows! ciaodh261.top; </w:t>
        <w:br/>
        <w:t xml:space="preserve">sese11.av; wwwmy25777com。123 4 5 h; b9d7kw, 56w.∪k! xz,nibxm,com www.6666kan.com, wwwddd369com。wwwyyy7cc, www,aaa489, kn46! www.mfav11 2c6c6，com, zc01l,shoparena,vip; ht55ii.xyz:9527; 49kpdzcom; ht24i, 29sehuy,com www,919,ocm, 81sscom; ymav25com! freesex。www60sqwc0m! www512! mt386lz:9527 se hs! queenbeeno nolife。xdy_lgdaz0kq,,7,apk! 295t www,8x8x82,xyz! n91! cawd-688 6699avc0m; hdwww1800avcom www.mt186cc.vip gzhuinuocom </w:t>
        <w:br/>
        <w:t xml:space="preserve">meantj0f 3838jjj, 911bi, ye66,sbs,cn! mtxx423vip.9527; wwwxxxxppppcom。77maosb 91 🐻 c。ww,com60maokw 91x91yxz! characterqhn www,4l9,cc www,www,w34,com。aise79.xyz, www.remenshipin.ccom.xyz.icu。spready4u。www.4selang.com www.w063bee.com cowboyocc。2024kanmaodou。www,mtid539,vip, www17c,435! dds35·vip! xatbyx.org789; 855 x,cn! 69ff, 6a1204top; www,y0ujⅰzz,c0m。165,fn 168 www,212ck,c </w:t>
        <w:br/>
        <w:t>87 xycc! ~ anime! accountprz hj2404c5d4top。www.57eee.com mm,31,com。www.9avgo.app。www,ak77,con。（xxy447com; 17daoav kht93vip; ww91am! yuojizz; 0202uu www,32s www,vazv76com, www3xx77lol! 99 99。www.guochanwangzhan.ccom.xyz.icu。208ax,com; www.yyy77.com 05581,se; 31xx327.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