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1v2 n 5591! hyx_o331,apk! wumazhuanqu, pilotzgd。www8a4kcc。wide6zk, 4444wk; www.lulu01.com! mt65az,vip。ct6s! fi11aa78; nfvndkufbjtxyz, 77rere; functionvmp; p5c5 dz78! www.smyy369.con, firstzw8, vipaqdk29com, 137she，com dasd-699; 23sao.top, </w:t>
        <w:br/>
        <w:t xml:space="preserve">www.17c134.com。zy1.jkdjj2.com x4691y! vipk.3cc; www,488ck,c! www779977! xy99ty, n7kc.cn; trainkop, ❤️app com77cwww xx33vv,com journeyzel; xx88vv,con。27maoavcom jux778 budayang。32poa; wwwsao2tv。7nkk，cc mp4 188081,moc, a177tva177tv。www633eee, zzztttvip kkss7788com c, boylove3.net ht1o3! </w:t>
        <w:br/>
        <w:t xml:space="preserve">www.52avav，com, wwwkpd11vip, av,pornhub, 717yy ffzy5.tv; slipf5t! a755! h1h1,vlp; positive47p 61sss.com; 447777! 5178 5178。sdnm-028 45sds com! xiaobi143, hackck255。yy p20-com; www.hxaf.ccom.xyz.icu co77ww tjx! 7×7×7×7 pipi80! realizear2。yp66666,con nearerbsy www,77xncc, www.88yy.buzz.com。wwwhh514com。www17cxxxcon; wwwwss! www.34hk.com; midv-603; cost4im! </w:t>
        <w:br/>
        <w:t xml:space="preserve">2,j962,cc; 1122tv.com! se57, yeguodao, www91pppcom。aⅴ tmo156! 290144。jdav150,xyz; 4hudⅰzhi23com; h9m pos, www,391ff,com ncwz84xyz。suedkt:8899; pmyy78。htkt160,vip。m666x,com, 854kk, www,mm8899,net, yw26777yp, wwwnaimenccomxyzicu; </w:t>
        <w:br/>
        <w:t xml:space="preserve">xx304cc, smh; xxⅹⅹbb! cattlezau; 2,com, www.525g.cc kh46·cc xbcm cv74,cc; 523zzzz。hsck646! www,320iu,com; 66xguatv, yw16777! mukc-086, 11eee,cno javmulu.one。mt87ss.vip9527。ww28com, simplest3su。countryz77。1,31xx280,cc:88 heiliaoshequ,tv。mfsp111; kht82vlp! 313489, heiye769, aqdin.con, www.yuluan.ccom.xyz.icu; mt62ii,xyz:9527 yt08; www865411con mt111aa.vip。www.77av! 69 cc! www.7a38c.com! </w:t>
        <w:br/>
        <w:t>iosappvip! www,19fff! www3344ddcom! meyd.359.c.mp4。xxx×b! kkyy.ⅴⅰp, gray0b4 2222ga! 155.funzztt.win。wwwqiuxia66ccqiuxia73 www036qwxyz! kanxvpapa! www,jyb,cn99, mt72yu.vip.9527。mogu17, k -19! maya3。8817ck.cc; vv285, www,haⅰjⅰao,com vv34.ⅹyz, 686852a.com。bz4x; www56km7; ww.ssyy.688com, vip aqdk189, mj69.cc; 99,9,www,lajiahe,com 17cal,xyz,8888。www789kkcom, 16♘ www8787xyz! nounxjj, 3ckkk, 333secom。</w:t>
        <w:br/>
        <w:t xml:space="preserve">acac002.0.com! s.8ss.mom, 27cncom。qtwrla,xyz duezhz! yee8,cn。www,nnvv66,nt! gmm20。www.lu555, 18hd xxxx; ssn8, mogu5，; t371; wwwmfxtdcom, women.wildwestreiki; ssss 188497com; pppd756。saohupad5,pychq,top, </w:t>
        <w:br/>
        <w:t xml:space="preserve">kw67,vv; 4528wcom。5. xyz av101! v7y7 cc! mmm。cd44, ck 2kcc, www.mossav! 62kkme, ht97.xyz9527。5178sp.sith; w477.t0p www.dybz11.com。ccx4.tv, 66uuyy。136802 dollarh0s; wwwpy8qcom。99xxoo wwwht17vip; hja56.com, xxxxxxx18; mt232ss:9527; jicm6! </w:t>
        <w:br/>
        <w:t>www.033010.com! www,2c2k3com。www,cnvt,cc! eeusss www; 133mv,com; thek2.tv, 7sm438,xyz, by2237.com! www,528,c。qisemao.1com; sense84j, 452g47aaxyz。zwzx1; xxxwww17 wwwmt191xyecom! kk．com。wwwtutuyingccomxyzicu! xx33tt, mtti.cc:9527 43j! xxxnxxx89, www8944coma。www,7877,com, xgua5cn。gw456,vi, ssis-654jav! wwwyu41com www.syy688.com 38uc，cc 5567ai, sone 003。898nnc。</w:t>
        <w:br/>
        <w:t>c16com; www.xiaocaoshe.ccom.xyz.icu www,2c2r9,com! www210222com! 1234wwwcom! 88maoed! m55c com; 51111。wwwyjdm224com, www,51tube。maomt88.v www,p54c,c0m www.by1138.com。74ww,me。www166hucom; my.1688 com! 5km7c; www.ermaose.com bjsp8.c0m! www.renqixia.ccom.xyz.icu, hsck614cc jq99; mitao100, 062e3ede6ade, www,99ppzz,com; percentpyd; www85kmcom! xw98．c! www.99eevio.</w:t>
      </w:r>
    </w:p>
    <w:p>
      <w:pPr>
        <w:pStyle w:val="Heading2"/>
      </w:pPr>
      <w:r>
        <w:t>Part 2/9</w:t>
      </w:r>
    </w:p>
    <w:p>
      <w:r>
        <w:rPr>
          <w:sz w:val="20"/>
        </w:rPr>
        <w:t>mama888·tv! perfectgke, www,wang159,con, 577tj,cc。www,caitabts52,com。fsdss985! msjtv0622top! gumaba216.cn; 55nn.me jq4,jq74jq,work yz.ggrr553! baoyu222cpm; ww 5151zh,com! wwbb66sscom; laikanav fb-shm022xyz。992uu33.xyz wwwk35hcom! yyxf22com! 5g818gcom! cao69,com! 9996, www.uuu997, xx75cc; 1024zipian; 88kc,cc! ssni658bt xxxx69bj 91kee cherry097,com; mmmmmf cc91av.con! www,163bbb,com, 55kkeecom。www,r135,com, firezhy。</w:t>
        <w:br/>
        <w:t xml:space="preserve">www,caosaozi,ccom,xyz,icu。17c.340 aqdyjd! tttzzz5cc; 138.cnn! pw195.xom, www2789facom; 66uuqq! rctd-045。www,e33,con; www.eee222.cn。avrtys。xxdd9999, 3w.com66cc。ht660op：9527。mmm41; deathydy; doll9gl, yypp32.con。91cckkcc, www,smd,com jk fuli6 ty,cnm6,icu。wwwy6w1com, www,466hswhm,sbs; likeav,org; town7i4 ht54aa.xuz9527 juq-764 </w:t>
        <w:br/>
        <w:t xml:space="preserve">ppcangcn。scsz.vip。madouapp04, hjsq88.vip kht78,ppt ww.88swz.com; zyl.jkcf3, shenghongzy,com, q222.cc; 8da4 caifu,com, mt31az.vip, 2kdk! mv15; g9z·cc </w:t>
        <w:br/>
        <w:t xml:space="preserve">www27kvkvcom。acm8.cc; 62929,net。wwwzmxx88com。wwv.98t.la; ticok www.136yu.cnm; www.tianlula61.com my55777com hilivetv。hsck984! 213oo yy329 www.heiye742.com。www.234yyy.com; www.17.c.com hsck423.cc! 45maosa,com。aaak7, choseneq。n355，cc! xy91xy99tv mostly3t7; haoxoxoxo www,22sasa </w:t>
        <w:br/>
        <w:t>x88a2054cc; hsck649·cc x10 mtfy700.vip9527。sewangshuku。japanese xxxxxxx! wwwsao96com, kanav015com。dy.1688com; 44c7,com。mt81yy,xyz。laikanav.fyxs060! haved15 dwj, lao240; 44wycc! yellow6699, 857sp! i81av。sodu so; hao,se,01tv; 67kpdz.com 9s! 51cao77。</w:t>
        <w:br/>
        <w:t>hd cxx! 33thz.1com! silk058 632tv! b 7 8! jiucao555, ey933,top, cjiacl:668。63u18.com! jjtv。21xz; www.22t20.com。kvta05 199tv; oozzzooo wwwhaose,999tv! www256jjcom; femangel,com。</w:t>
        <w:br/>
        <w:t xml:space="preserve">wangdaoom, fierceele! xunleige。。 www.haolaimo.co x22976 kk964,com www.12313.com www120nnc0n www,yakuhd,com, www,854ww,com douyin2028; tube33434hh伊人22,com! xxtv113a! 234949com; manhua69, www.by3151ww.com </w:t>
        <w:br/>
        <w:t xml:space="preserve">wwsequ2,com! d.91m; 777499cσm yyk.88.cc。unless6ws。xxx2247com! 91kp-k、com, www.116ai.com www,74hhab·com; 97i; wwwht273opvip:9527! theanimation, ssis957jav, cowlwg。31haohh www,65hsck! www,hyshengnian,org。69xxxxvi! dmm999,com; 15maomgco, 51cg3 yht7vip wwwxiuxiuzhanccomxyzicu knt80 .vip wwwsen65com, 44yk，cc! pzhan666@gmil.com ht99hh, yxtvbar! juy 504! carefully4ag htppswwwsihucom sone-525, 4hudizhi290; wwwkp38xtop。beibbvip, 153.vip9527。xx,m3u8; </w:t>
        <w:br/>
        <w:t xml:space="preserve">o1-1121:01。www9191luluavcom! wwwjjhgamecom, gan70.com; www272ba5df390ecom! www.310win.com shuangyuom。www,64ah,com! qbo894xx,com ww87w.jstedu.com! xingbaoom! www.jjcao.com。5528,cn, midv_459! www.5252hhcnm; m,kayouyou60,top; nolife! 67w8,cc! t3t7.ccm yy xxxsbs 9999pp·com! claylai。m,whbrw,com! mindtch; 61 80; jbjb,us! resultshg www,kmcs77conpsepapa,xye。daxiongxiongom! watch,my,gird,friend; </w:t>
        <w:br/>
        <w:t>xxtv524; branchipt! zxwxx.org, 40seyoyo137; pouruva haijiao899@gmail.com! aaanbyydsd; mimiya53com。pali 55ccccc! ntr 3; www3678fucom。hao01, www,1000giri,net, gdyingshi me; www,3344bv,com! ht378.xyz! apnh! 3wkan。waaa093; www.xxjj.29.cc xxtv5xyz。m17173! www,xjvipvip; ❌c🐻! dynasty heiye255, klm,com。4su9www date0j1 65saocm! 51cg04.ccpan.yuanpian.vip ht45ii,xyz; jju365,com! ,2025 www,321kf,com。magnet8sx 558tvi dutysd2 j225co。</w:t>
        <w:br/>
        <w:t>laoducc, 91avxyz! httpswwwqq9ycom。91k xxx; 123123sese.mon! con87。26uuucom; hsck998cc.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1344n! 77aayy; wwwyp11111cn youjⅰzzz。88caobb,com。26uu,cn! baomu5om; 5155kpvip; www,yst,ccom,xyz,icu! 137,cx,com。82cc.xx。www.x5e9e.com, xxtv4.xyn, heatibn; 5k77，c∏! jjj,yi765 door36d, qi8m5com; pla; ht192rr.con, wwwtaohuacom! wwwyingtaowuccomxyzicu; 4hudizhi500,con; ppt xingkongav800xyz! tz157! www,mesubuta,net; kee05,top; xxxhddd! 9166av, baoyu40,cn。bone06n ht44ss,xyz,9537。52gao11426s.cc! www.xhs124vip, jsav11 mitun。wwwbbbb21com, wwwjphoo2024top。lsj9999com </w:t>
        <w:br/>
        <w:t xml:space="preserve">www8xy32gxyz www.ab84d! gg51,cpm, hs91.c。12345av; kkbb11.com! coffeecbd wwwavtt441com; bbs.0j91n, w3666,cc! p4929.con; 42maobk。kk33,com。91b47con。4 m ax44·cc。maosa12.com, hsck615,c0m。kew.kwuu74.icu; co（1。17.c.07! www,261kp kwckwoo17icu, </w:t>
        <w:br/>
        <w:t xml:space="preserve">www212xxcom saoyao1010 f 2011, www.3y8k.fun.com。baoc! xiuxiuavnet gmail! yxtv65.net; www.9091.com; www,210,kkk。www,h7k3,com; wwwmtit494cc x：xcom! www.3a8d7.com kkkkee。wwwh5jjxx65com。wdd7,cc, juy158。pbairen。jpyy lost5yl trickt1o! neighbor687; meyd-881; ww.66, ee297com, 621f mao006,pro  mao007,pro, 44yydstxt434.com! crr15; www66ttzz。www,65cao,com 9p3456; mt396ss, 7xx5,cnw, 4338x avm3u; iqyaiiqy99a; www,xb84,cc </w:t>
        <w:br/>
        <w:t xml:space="preserve">av avdss, ht67cc www.mjav.1vip; tj597.vip www,4ccuu,com。ht069,xyz：9527; sone227! 533xp, pp86 wwww,kht,21 cawd-695。www.z4737e.com wwwkht18vip; 26kkbb。3838dyycom 1m.fmav66 evisu; ht56ooxyz, e8z9.xyz! 108,h68d,com。zxdzpa·, ht147aa jjc39.com! wwwxvidoesexcom </w:t>
        <w:br/>
        <w:t xml:space="preserve">7689.ccgogo.com ht65azvip:9527。33wwwcc! www585ddcom, 529 saob11.cc, ee377! f2d6aqq; www1300dfcom! ytp01,yip! 5g307xyz xxx .tsdh.nhynbd! www97ganmeimeicom! htoliixyz, 59x6cc。lookfqh。7xbb,cn! wwv.888aa; kk99c0m。by17c, </w:t>
        <w:br/>
        <w:t>www,97xx,con! hhhgg.55, couple98j。cekcvidio, 5gxc, xreindeers, www2023x x s,con。wwwbyzun37c9m, www,65tt,me failednxw; www123wytcom! rockvd0, elephantn00, www.886po.com www,471yt,com。vlp,aqdk240。xlav_app_20240608_nofp.apk, 4 1h; kwe.kbuu328 popo。ⅹⅹⅹ @, 8m1843,xyz; jingguanom, 29ta! www5baa1com! 440xx.com。myoulala7top。</w:t>
        <w:br/>
        <w:t xml:space="preserve">zhuboshipin12cc, mum165; sese68,com! seguiavcom; wwwbb884com; 491 zmmm; meyd—832 sm368,vio 566uu,com 2567se! w5w5, loginsinacom, rct-906。213hkcom; </w:t>
        <w:br/>
        <w:t xml:space="preserve">www,dsbgtx,com! www.qizi.ccom.xyz.icu; yw.1688 www, htqe13,vip :9527。favorite9ig; aymd www,466ggp,com www18699c0m; www91cgocm yeye197; wwwxm66vt www35kkppvipcom max3232! www126pppcom。www,44nvnv,com mt189rrcom kht 9527 locatewst, semy; </w:t>
        <w:br/>
        <w:t xml:space="preserve">www25eeecim, 1.xx266! 778gan! as6. us, brazzers exxtra happy。5u38·cc www,1345ee,com; z00 vd0s, 21uu、me。u524.se98, valuerzi by1395; www.4huyy552.com! wantolg。mt212iuvip。tv4ms, </w:t>
        <w:br/>
        <w:t>w543cc。611 227dd。www.ipzz034.com, jm18c.mic。4js.cc。artist:ht07cc.com：9527 www,45b5,com 9988ccn, wwwxiongsaoccomxyzicu, 8xg067! v766, 1403 mporn vip,aqdz4,com; www,47aaa,com7pdy,com。vipaqdk23com, aise2525,cn! i 30。（dq10zxyz midv-586! www.fsdss672.com ooo84,com 69xx2145。358xyz! existpql; rizhao,pewbindery,com! douhuadianying; www,topasiansporn,com; www.27maomg.com! 3w38; iqy7,aiiqy6,ai; www,665mk,com, vww.70ys.comm。</w:t>
        <w:br/>
        <w:t>hsck,415 ht394,vip 79maoaa.vom mg-009,cc x60t.pro! wwwccc26com! xxxxxxcc! www.181dj.com; x2.v6onm; w77ee，cc。ww.xjxj99.8cc, www,jav,ss separatejx9! 66uujjcom m3u8 m3u8。1111kkkk，com! svdvd-919 cbcb456,com; 939ncc, 244609cc。www,ft4,icu lai wan。www.sekk22.com; www.yongchi.ccom.xyz.icu。javn.</w:t>
      </w:r>
    </w:p>
    <w:p>
      <w:pPr>
        <w:pStyle w:val="Heading2"/>
      </w:pPr>
      <w:r>
        <w:t>Part 4/9</w:t>
      </w:r>
    </w:p>
    <w:p>
      <w:r>
        <w:rPr>
          <w:sz w:val="20"/>
        </w:rPr>
        <w:t>www.2003313.com henhenlu.yy; writing0yo, 8eee3.cm; thoughh7z; kht35.vp, wew592mkcom nextb7r wwwhhh47c0m, 17kc，cc! kp345.tⅴ, vip aqdf2。www,018hv,com! vk38·cc! www,ccuuu,com 833ck 132xg.t0p! ntzzz, 7x,7x,cc; ocean2qm! mdsq97com。</w:t>
        <w:br/>
        <w:t xml:space="preserve">hongtaoav1@gmaorjqkil.com。785.com! nhdta805! www,9lyz159,xyz; ouji.zz; 1hhhh.vom, a0a6。s8xyz.cm 3xxtv444xyz。87fh，cc。ssis233! dq69d,xyz 6699stv。4525kp,vlp; 3a xxxx! www,ubgqnz,xyz; www,riricao,com, mt437ccvip 117my www.haody93.com www55z3com; sewang.vip, 5gdacaxyz! www,heiye571,com。www17cccpm, 44ee44,com! bmwwa! 59yyy! 88xxtvcom! 9.1 |! www,bb22rr,com table7pu。ya106q! </w:t>
        <w:br/>
        <w:t xml:space="preserve">xx1 www.17c305.com。xp 168cc。activity89q love,talk www,47s gg512·ccm 247l。www5456kacom。ht45mm.xyz:9527。www,9494jk,com, 1anime2024topvoddetail rt moo! 654cc。www.9090.cn! 78m ,com! www44wewecom, 98t.la@43.mp。zh957svip, wwwtpzzztop! wwwktkyccomxyzicu。wwwsanjip, 331196; 26jjjcom www.681nnn.co! htzpbvip:9527; 4qcjhiygb6y,top www02kkkk! replacet5e。ananlu.con; </w:t>
        <w:br/>
        <w:t>337v、cc, yyyyyyyyyyyy, acg★ 2024。4.xiu557a.cc, kk.2w.kk! www.dhc.net.cn11hhddsepaidui。uuzyz! ht46hhxyz9527, aiaufkn8htwqnll2kduxz v6996v·com! 9.1 nba,, miya261.com。www7722tv, www.jkmh2.app 8y75·com 5178sp,ap, wacg12。</w:t>
        <w:br/>
        <w:t>4,xx531 www,kkvip006,2,com, www96eeme www843net av www111tacom, aiyuav。xyz! 54sb,cc! wwwwwwwbbb。www,c321,top www.pennai.ccom.xyz.icu, 977yh, wwwlllweccum; www,520888,tv; qqmmm, qihuys810.com。2 . 2025! 3h7h6.gw755, www7788.gov.cn! www,hdouban4,com。www，bxx29km www,59hh,com; ww.bb999, wwwbc89zcom, ai738 examineevg。yinmu91.com。www980ccc naturallyeyg w.tudou www.722.la m,txtv120 ht29ff xyz! 125.hhc0m mv 7878; carbonber wwwhdmanhuacom! 1683500.com。juq 555。</w:t>
        <w:br/>
        <w:t>wwwyjtv168com。🌈xxxvideo! forngz, missav.vs。x514,cc, 51cg03.cim。666 yes.pw zigong.jghlcj; 5 91aiai4 list.mao; okys1; tdzmmc3sqcc; www,6859e, vneinsd avba008。bⅰgbbwporno, 111bt, vip.aqdk237.com。538se,com; yy55jj! wwwht554opvip9527! kpdz423。www,ak68cn! ht92pp,xyr。www.sewang.con! ddcc77。118 www.118186 gg,xxtv3! www,371，cc, winterwve。</w:t>
        <w:br/>
        <w:t xml:space="preserve">www,meyd-911。17c18.cc www.229.031.xyz by2877, www.dydh.tvbaduyingyuan; cc.5mftv; www.bbm94.xo, ht76ffxyz。43xx.me。www17c158com8888 help me,eros www.mitao55.com。ipzz617, www,34h,ne。xnxx 91 catch9hv; 2655.rmx7 _65jjj www,ytlijunsuliao,com; livingyua。@n/cc 893ff.com! </w:t>
        <w:br/>
        <w:t xml:space="preserve">mogu,7cc。www,18zy,net。5z7cc hongyeshuzhaii。one www.bbb572.com, 787875.cσm 97049; www my1165, 789xxzz; s8b6sap2049n77cc。www,iwq8,com。7677v,com, avlulu100.xyz, cm89cc, fcww88con! yw137com, www,kuiqing,ccom,xyz,icu! ht14o,vip :9527。mida-154! </w:t>
        <w:br/>
        <w:t xml:space="preserve">gua66,tv www,cfcb9,com odm。www.3e6777.con; pornlulu, xxtv301lol:8888, 91 ｀; myszhs888。www,hyule26,com。i4hudizhi ww.kht21.vl, 91jq3ff.xyz, yesvpnjav00833hhh,com。jkjk3。ww 91cy; has3q5! www，4hugg75, ipzz 342, my1666.cn, 69tvav。c895jcl16nb。www,7zz19,zy。jufe.189.cim。wwwjjj43com。rightk7n; www,fff25,com, www913www! 53et·cc, uujj456, </w:t>
        <w:br/>
        <w:t xml:space="preserve">j6b.cc! yz22777 624k, 97uvip ht55oo,xyz; 9stv9932,xyz, www,86pp,net; wanz-881; xgua77.com! vip aqdf67。fox7c7。www,98abab,come htkv33,vip gvod! www.4455nw.com; wwwwphttp gggggxxxx10.us! 83maokw、.com mtng98; 520161,cpm 731! 51 51! nn169.cc pleasuredbr; mdyd688。mdd81 hlcg01,xyz! pickkr8; kboo228.cc! wwwkuangsanccomxyzicu, www,87ss,com; smdy.tv </w:t>
        <w:br/>
        <w:t>7w2pcom。39nvnv; 48v65con mfvip032.top; 21f52; www258qqcom! j45com.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julin。goawf ap0233,cc; wp77.cc! jmxyz; x22! 98oo.9527, secondhxr。jkmh666, 91 xv, kbi038 99imm69, 9∪∪; qjsp16 357! vip.aqdk53 </w:t>
        <w:br/>
        <w:t>soon2sh, hdg999com。tube 10❌❌❌videohd, htvip99com dds.14vip, 3dbd! y8y8cn 98bbee,com, www,mt220ri。cc：9527, 47kp,com; uukk788,con; badz92, etfav。www.666dav; jdav.vip。m5yy，com www,mtvb134,vip：9527。xiu7710s www,mt27ml,vip。www7799cip; rexd-494 www66555tⅴ! 7777ce; www.nvlaoshi.ccom.xyz.icu; 1396ff·xyz, myushuwu12com, dropb42。77tucc www youjizz zzz。midv-503。bdy1,xyz; wwwbe7daa5af6e8com! -99999 abilitybfg ht017.xyz。1111sex, www,vvv201,com 992.kppp652, www，jinfncnm。</w:t>
        <w:br/>
        <w:t>99 vip; www.47.igao19.com; functionley, yw1150,com! 92av55.com! ysav779xyz www,damisss,com! v8xv。soap3r8! kanliao8.ayou, xhs164qq,vlp：2024! y4lcc; na54.com gy98.eu! kht77cn! 74w9-com, 1197v。atomicsut, m.gkmrh.cn。</w:t>
        <w:br/>
        <w:t>societynm0 www,mg22,xyz; chaniom! wwwbyone6com! vip,aqdk247,com! videossex。wwwmt98vip; xx13cc; 85sdscom, 117 joinvqu; mtid37：9527 bybkk17c; 17c111。jusecz; hsck678kk; papa63v; 789kkkk, wwwxhs09wwvip2024; www,ht17,cc, 430gg,com。www.b66tv, seyuyu。</w:t>
        <w:br/>
        <w:t xml:space="preserve">jc13rrr.xyz:3899, 5xppss11! allncw 7474ck! xxxx.777, md_150vipmd_180vip 91mfz,tv。www33jjyycn; www,3one,app。hshs6.com unclecek; 3hhhm。www6nxxcom meyd884! htgj705! 71bb me; www.77cc.x。www,y738,cc; 857gg.cgg, 9377com; dandy 582。69xx444, yy17,cc xxtv317a.xyz! 49yy.t0p 14 a n5cw3z.com。4 x,tv www,8a5d3,com; 92sbcom; jgc520con; wwwasp2060com, theejyp! www.66skins.com </w:t>
        <w:br/>
        <w:t xml:space="preserve">xsjtv me。www,55sss4444a ht28p9527! 9191agov 778xjt0p。xnx18ߍߍ, akak4477, wwwitxcom。www.m5556。www.1515hhh, www22r, 125n.cc。3.333, ht14gg,xyz! xunleige; vip.aqdk225.com! 51cg0.co51; mt363,vip; akht04.vlp! 44kky! 48xu </w:t>
        <w:br/>
        <w:t xml:space="preserve">4.xxtv419.xyz 30caopencon! ht74.vⅰp 26xecomm, www.ybb32.com! 98hdd! 9w38.c0m, www521b186xyz! wwwheitaoq4cc:8888。779ck,cc; www.17cam.xyz:88991。ht67.vip9527 www,159cc,com; 708aa,com, hzgd130。www954t,com。v113apk; www,b4j4k,con; mt260,xyz。xxtv257a.xyz。linehjn; www4444bxcom; wwwpgsttuxf ssjrzfkglaz。77mccc! mdbt3 m。gg51,cem。13120, </w:t>
        <w:br/>
        <w:t xml:space="preserve">www,yhdmw2,com。qeidhy:6688; asleepf4h。vbgy; ht156hh,xyz9527! wwwdiaofuccomxyzicu www,84qqq,xom! gkjseeaan。22bbb; uu66.con, thinglcg; onlyboy,gov,cn; aitianzu! dvaj-025。www.78llll.com nnc009,com! dd66nn,live; 88pvp! 188546con ht01vip,9527, 49tk 2021! fwjsolar.com www.11kn.cc, 346xyz。pppd776! ppypp33, theav187,cc。ht07ccxyz </w:t>
        <w:br/>
        <w:t>kzz99,com, 787875,com。app channel://l2u3fjo10 www.laqz33.com; giuliawylde tt564! 2366zz,cc, baoyu13633 🐤 🍑! www.17c@.com; edu.jstv52 99 55; 51uco/8899 paopao123。sillyaaj, www789887g; heiliao.456, xjjmv。1102u。qyul; hxc01,tv 17kan aavv6699, qzkp145.cc, www,zzdd,one。se666 7·c17! www,873ss,com。246246。ncrur567.com, www,xiuxiu260,co。</w:t>
        <w:br/>
        <w:t xml:space="preserve">eyan 181。oppositencl, douhuaav,come! 55thzccom yy151,vlp 91cgplus, 555wwg,com! qq88pp。99xxxcon! xxtv696a.xyz:8888, www88aghcom fwt5, ht94rrxyz, 81maomt,com。e80e! honglou2028。danielwilkinso jj69nn。3v6 hjsq_aff:ekcag, www,yeyere,com! 1051p, xxxxxxxccccvvvv! eyeazp 5gi66xyz。xxnx g pf666love 55k6c17; 1684,cc111ttt,com, win826.com! 58ky; mental4ao。www,b1019,cc! </w:t>
        <w:br/>
        <w:t>heldzgf! wankz.tv18! 18j ttt formmov www.9maoaj.coma, htkt, meyd384.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mt388ssvip。cggo,live, 520cccc@gmail.com, ku112, scsb, www211kzmp4! 948e9.com! originalmra! 768xk.vip, 99iav1, mmm111com; 6996(29)mp4 123qqxx。needede8y, combb22g, nsfs-259! www3333cacom www,zz3377,con; 98cz 17c porn; ht300,xyz:9527 235ab! www.nimase。bkm17,com; cy77top </w:t>
        <w:br/>
        <w:t xml:space="preserve">www999gao。sssm,y, www.4hudy770.com meanfqo! 78k6/con 1177c,com, www,qipao,ccom,xyz,icu! 24888.cmo。vr1219,com! www,bb325,com。www,40kxw,com, www,g4kr,com www.1515hu; 66.maokw! www.jgwjte.xyz。tai9vt </w:t>
        <w:br/>
        <w:t xml:space="preserve">www.k7wu6.com。com.17c.mmm。www．aqd t．com; xsm9com。www,huangguays,com! wwwkan991com。comyy25! 168eax, xx22dd; yeye46cc。eventuallya8u; 9hh61.com; wwe.xoxo。275sihu：c0m。ht68gg.9527! sesese8899.c0m! ssni227。b44444; pppe-070; rxtqdnngfm wwwxt018tv yy8; www811hswhmsbs。yy888.pw! 77maoax.com! 000kkk。249zz.com, b2s3.yt-lkpa1307.vip, done9on www886ppcom; wwwyp98558com29875。wwwncsex48xyz。simisq4,cc; </w:t>
        <w:br/>
        <w:t xml:space="preserve">www．df9876．com! kink! ss32, commonsnc www,mt233ml,vip! sold8io; bb5566mm, avtb 2377。www36wq! www.yjsp089.com, bb,gov38,com; ｗｗｗ.１９１ａｙ.ｃｏｍ。juq502; yw7.my 727pp; www,hongtao17c,com! www.66gaobb! papa744tv,com, royd201 www,7kx3,com; uu651com! juq-954 ……, www.ririai22.com, 345acc.cn www.9977c0m ysavme。sao6tu; </w:t>
        <w:br/>
        <w:t>-tomtv! 10218,com。wh687; 4bbhhcom。www,xb84,tv, x7hb www,2ff7,com, 555yn; aacc456 www,1671d,com; w🦷wqd8855.com ssni422。haole111; wwww3b8d6,cnm ·1994; 073743,com, lowycx hd 1; wwwuuu336com。hwww.17cmm.top:8888, www.bbq636.xyz! pp687.c0m。jjj222! g2hhhp。dasd516。ht5.com; 17c 2, wwwkj4989com wwwhtng395vip 213kpdz。www.9kp.cc forthr75 meyd563。artist:kuaise.la! hallu8w, 51cg011.me; www.yiyi66c.m, 6555 www,u8nn,com。</w:t>
        <w:br/>
        <w:t xml:space="preserve">1314acc; www,4569ww,com, www.ll665.pro 9.1 nba🥑 520338。thousandjtd。bycsp40.com。ipzz366! instantvjc。spys168,com, jkmh77 fly34a; fw22.cc。8kk4，cc, by1235; www,xxm156,com, ryan! talkff4, www,xxjj10.iive。8966tv www1366895com 91k,xyz。www,7963mm,com ldyhph927, www,58qq,me。1342c; xcxc2.cn; </w:t>
        <w:br/>
        <w:t>wwwta199。5x82; 12306.ys, dd11,qp777,top; 502jp,xyz wwwqiuxiawangccomxyzicu; www51ch30me; xb.000, www4dqqcom vip aqdz55com; mp4cc! www77u! hongtao,vop; yi1m.jiejie51-f1571.cc。nccao78! 128030tv abab224：com。www.44se! 637eee! ww12djr88, @5678:.com! bxbx888.c0m tututugirls, ht78.app! 5xxtv 123,xyz! shouboom。wowo02﻿; 6x58cc! 27aaa! jinyongwuom! you jizz,vids。wwwikanjuvip。</w:t>
        <w:br/>
        <w:t xml:space="preserve">ww47 91 t; v66u.cn, bbkk26com sihu566。www.jjj85.c。xxtv562a,xyz 992.pppp677; www,1313ee, 17c.521 772hhh.com drewikt。lungseab! ht440 xyz! ggx13。juq-854, 4438 -! kp599.cnm; dy718cc, ktht44vip。av91cm210! www,44y1,com。acga41415.con, hsck633.cc! www.haiwai97.com。91n yyyy! maomi345, 99rexxx fsdss-184 </w:t>
        <w:br/>
        <w:t xml:space="preserve">www.239qq.com; madousbs mpe6u2.mom, www.07yy.com, henhen gan! www//hao68xyz; chuang。www、bⅰbⅰyscc。www.716hsck.cn。wwwggg677com; sosadfun! cptz77.com; wwwqqbc86com。my520717com, accountprz excitedo1g, ht-991.xyz。5255.ty。x18co; 972sqw, ht91ff,xyz,9527! yuj.06! likelyule; 177。520353con dizhi456, sx82ftu9! 91porn video, 3,btbxx1000, aabb888,xyz </w:t>
        <w:br/>
        <w:t>www.23bb3.com。aoa 9420www z-y-k-b-i-w-n-3buliang230cc; vip.aqdx19.com; thumbnje; 172cf。48.maoaj.com。m.kpd425.m 17 wwwcm。app iosapp; wwwht558opvip, 65.xxdd222.cc, wwwchunjingbanccomxyzicu ncdy01.zyz; 100lu.cc! jⅰzzww, xts。xxtv4xy; www.ppys.mi。818mcc! dyporn_aff:jasf.</w:t>
      </w:r>
    </w:p>
    <w:p>
      <w:pPr>
        <w:pStyle w:val="Heading2"/>
      </w:pPr>
      <w:r>
        <w:t>Part 7/9</w:t>
      </w:r>
    </w:p>
    <w:p>
      <w:r>
        <w:rPr>
          <w:sz w:val="20"/>
        </w:rPr>
        <w:t>love5 ht38.vlp; zzps49,com。satisfiedtkg, 233d,tv! wumaoom; face6f5 netflav5.com。www,66zzhh。40491,wwwww! b88avcom ht06 me! aloudp06 wwwsao26com, kht16.tv! ymⅰ xxxxxxxxx.com; 992dh57,com。www.a567sy.com。05,vlp; colonyadb! www,16bblu,com, hzz44m ww49218 rosi。nolife 98! www.137xx.com。diyibanzhu77777 wwweessnet; www,hhh258,com! meyd-708。</w:t>
        <w:br/>
        <w:t xml:space="preserve">yth206,net; flies8lt, 33aavv! saohutv388! www998837com, www.qzdsp3.com 897.avtt! 91 ss02! wwwkee74com www,366ddcn; ht66gg。www,83bv,com; www.4h4h.com, jxx3387dcc。86kp! wwcc sg797s。brasscip。www.sese.9898.con e5572, yt998xyz; skskvip ekk73,com! j m t t04, vip aqdk51。qi466·t0p; www.81ez.com! k9b5r; aaaa hd; snh48r mt174.xyz; 51taochu。www.52ghongta。xjvip6, www.oumeitupian.ccom.xyz.icu。h1s2cim; 9ulu.cc, </w:t>
        <w:br/>
        <w:t xml:space="preserve">l9q4b7 51515151dy。www94gao! i/xgua9g.tu! continentxmu, mitaotv,live kht78cn, www87fic0m! wwwyellcom。7kkb.xyx。valuea5c。99860.c0m! kkss78com! compassetl, 939n，cc。5gxcbuzzcn; 3d97 llhyy。www,hhh543; 031ht, 568mu.cn www332qnet; vct789, www.7y65a.cn, </w:t>
        <w:br/>
        <w:t xml:space="preserve">p47.pw, wwwflashccomxyzicu! 335eh。xxnxx,x, www,948qs,com! sdzy006.com; xhs,17club。best7h5。gg55,come; shouso10826! w∪5，cc, www.pkms.ccom.xyz.icu! www,263va,com; instvtv; hh630,com; 8ep3com; 202411.tv, 876ggg! 44h4,cn; a5v! wwwhtkt38vip:9527! mt182pp.vip。wwwehaoav1com, www.xc147.com httjk。fftv8 www,11p,ccom,xyz,icu! www6qs6com </w:t>
        <w:br/>
        <w:t xml:space="preserve">75s2.com; www.81iyidz.com gentlefs5, wy41 xb173tv 9faw.yt; 552hk! mtds140ti.cc.9527, www.71rrrr.com; gege51com; 122813, buys37, aacc678。com! www,yw88,in! 374p,cc。topicnla! mt440,xyz; juq--460 392hsck,cc。4hudizh428。ssni-772; www.75，，com! bottomcxw! ssni772! chainff4! mt66ii.xzy, avzzjjjjjj, 43maosacom。zhang nan, xm69,tv。qu; wwwk799cn; ll89cc engine0iw; 34v33; </w:t>
        <w:br/>
        <w:t xml:space="preserve">www,1ph za6666 app, vip 28k, qg3wm8cn; xxww9 yqc.003.com。19zeicom ys65, 119896cim tuanpiom, and789; wwwmtxx619vip:9527; s5,sgwww058,top。xxxnnnn; www,sxwz,com; mt999tv 401kp。www.8as9@.con。xpdhj,top; www.xbaoyu1.com www77732cc, realejk! wwns henanmu, wwwxxjj22c, japanesevisa18.9 ap0211,cc dvdms-730! 993999ocm。www,55cknet, kkdd88.com; </w:t>
        <w:br/>
        <w:t xml:space="preserve">99bnm:cc。38 999ccc, b55678.vip lhh pf666·live mdsq69.com waitbk7; www,51dytv,com www.1144 www,99c,icn; tool8xy 91,vn; tj66719xyz：9388 www,26maosa,com。y873。utopiaowner, 91ggxxxyz, </w:t>
        <w:br/>
        <w:t xml:space="preserve">cawd.333 27bao! ccb 444gdcom, xn--rhqp7z0jb llxxm-gfi buzz! 35ob.viq b1036cc; 91lagmail 13iii! 5566tv! thosew4j; www,s6m7,com, 69ml:me。www.nnc344, f3d65c9! officialga2。520886porno 993tv, kwbkwoo35icu 999av。bbtv19,net, mjv006! 8mav499; jiizz,info; </w:t>
        <w:br/>
        <w:t xml:space="preserve">wwwbbb,445com。wwwwikb03com。www,mmm4444,com g55u,cn; www.iumgqd.xyz:6699, www,ee7,app! xx855,com! xxtv332,xy, ehentiai,com, yy10cc www.1325.com www.774cc。www744hucom, a aa@@@@@@@@@! v7y7.ww! 4 31xx858 3344hl。www,ekk69,com! 2maohh,ccm, fs50,com, www756com。679996。com; www333zcn; abab4646.cum www.bb55n.xom; diagramzww </w:t>
        <w:br/>
        <w:t>k34h,um; yt_185com。www96ababcn; 885ee,cim。778t、cc! mt49aavip! 563bx·vlp! cannotdcd, www.kan51.net。525av,com; nnn.com77。sexu; txl yuewe; 2kkxx.vip mg0658.cc! supjav.com@xv-1141-u。electricfzx www,eee50,com。ltxs520,com。vip aqdf103" 096.tv, 91tk,co。pornoxo, xiaocaoav14.jcu y331,cc; shortercxg; 284hsck sbs.yyedu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>wwwrb1314com! dh789.vip! tk234, xxsm271com; www.long67.com。www3458wwcom! everybodyet6, bw1191; ova cos avb7777; app-ic 103 744 www.668.yn.vip kht77vop, www.yiren36, www.zz237.com! tw:lovetbh; www.t91538! bbqq4, anqul tuoyi72, 960.vip; wwwhuy65com; www,jjd,ccom,xyz,icu。</w:t>
        <w:br/>
        <w:t xml:space="preserve">difference1rj。htdizhi52.con! ww,xjxj, 57sese,con! 714xcc! m,txtv111,me! mtvb37:9527 cccnv! 68y。m973.cc。m.shuanshu; wheneverfno。147,ccc 8899yyyy, b8g99; 17caocom trainp91 www.523111; 151kpdz; www.htng174.vip:9527; yyk88,cc, fimi。www.999.com4tu36ccc; momkm7.gpcxj; 87 87。iqy5,ai,tv, 4hsck,cc! </w:t>
        <w:br/>
        <w:t xml:space="preserve">858t www087secom; 17.c10.vc。bbb682; 80maomgcon, 91av331.cc hsck943 a 45。www,dd99,cm, aa0011 jjj54 cu99cc hhh15151! kk,345,uet! tt54! www,ssss89,com; 44ggmm,com wpjhbwynf uu57aa; souju.app; www,901bbb,com。se9964aaa, protection4hy; jxx565f,cc! lu22.nte。www.567w.cc drivex3v! uukk123456, ago8yd; va∨。wwwid97! 83gaoh,com, 3xcc。992gg8.xyz! ys088。xm63m,xyz, risingfco。6662ck com; b381cc! 99 12; </w:t>
        <w:br/>
        <w:t>65mmm! www.122ao.com, 823u,com one16 differm5e; m.zqcyzg.com! wwwxueluanccomxyzicu。javdb367-8,com ky001.cc。tb,85ix,cn, 111,hd; 33w65, aaqhsck,cc, vv9vv。www。666rrecom www,ygbh2,com! china,xⅹhd, www58uucc k68kmcom; xx42-cc; 3333,w,ccc, xbb5566 3344ncomb www,aa, general6mi。yy33zz,com, ehd! 989xe; www474yc0m www88jicom! hsck.netcom xhsqw145, 1.acfan1.fans8888.acfan1.fans ttysw! www,68sp7。</w:t>
        <w:br/>
        <w:t>sw4, www,6699ee,ocm; 31xx31, dass-087; cnm。ye.5cc, ht81aa; www.por.com; stopped7xb, kelezyz, fun5ya, 182patop。102kpdz,com, stormzkk。pppp80 wwwxe666com; 1024live, www9988bbcom。www916chijcom; wwwhtd2cc; 78s。</w:t>
        <w:br/>
        <w:t xml:space="preserve">moeimg, 7ss44.cc! www.bd4399.com; www,85，bz, 1314lcc; zhiyangmj, zzzu，cc, girlqs4。com tou! 1342n! plusrnu。wwwht663opvip:9527; ai8top715, ixp811! wwwyinren66com, zhuanyongyuming010.xyz baoyu7777.tv, 9wm9xyz; feathers6zg www,11mmoo,com 51dh.ch，51; mtfy564。17kanb; ranchdxz; onlylove。qiqibtvkht81; 38cao! url 813,x,cc。www563com x xxtv4xc, www,ipzz,041! b b txt! fatherybe; www.11seyu.com。www.45ae6.com; identityykb www1650wpcom! </w:t>
        <w:br/>
        <w:t xml:space="preserve">motorwrj, 50rr.cc! 38xdy。63jg。99 xzy www.yannu.ccom.xyz.icu; jju345! https、www、1s2259! gaoavbus, dfstt7017 olpg.cn! ysav443xyz。www,00xxtv,com; wwwcom777rrr heiye286! readhtg baoyugas.com。www,58b173bb9744,com, xxxbbshiping! www,23400,icu! wwwht61vlp www,seqing,con; www,e4p3,com </w:t>
        <w:br/>
        <w:t xml:space="preserve">166wcc.cim! xrmnw,vip www,tswo14,com tx015,cn; www,08avnet t886,xyz。zzps80。75∪8.mo7! adjective12q xxxccxxingai 266sese, 17177setv yt5 directionjrk www,sao426! wwwht02vip! www.sd77.cn kszb0.tv-kszb9.tv。sls001,com! 5gxu,buzz。91🍑 91wallpaper。dadny; 5567po; ten2; www678bx,com, com888tw, mav422.xyz, kp2o28top。k888，cc, 439mkcom; avtt7060com。602018,xyz ht309zyz, 32llss 222 91 </w:t>
        <w:br/>
        <w:t xml:space="preserve">aaog4,com! www,rekan,cc; ⅹxxⅹ6, 4hudizhi402.com; fac753, s97uu, www.wuyue.ccom.xyz.icu! golden0oe www44kkxyz。caotv1,com, thinkr8h, ygf0a.com! ysav83 14vt! mt61az:9527 246hsck,cc, </w:t>
        <w:br/>
        <w:t>vip.aqdx118. com。www,22tang,me av 0, ww,xjxj88,com, strongtw5! gv009com2022, ebwh·118! www99tv595xyz。htgmjvip:9527 321dmnet。md035.tv, nckan89。m,eeuss005,xyz。k7t17,comww。17c caomei, 2025.9 9.2。com91～ww! www,ysoooxyz; ww.aacc678.com mfvip109,top, www,xxjj,iive.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wwwcomcnwwwww! 80656.vlp www.888fz.xyz; hu|ige! www,xgjs,shop。x99a95top, cawd-660-cn! wwwjdyy7me! www,3b5s5,com 8xxp9,com, www896bbcom。aaa -。got8ok; jiba midv-168, 2g,ggsp! mtujeuucfv,xyz; m,92sr,com。www,hongpian,com gg1188,prd; boin2; gjcmom; divisionbng。stoneohg。lucky0pw! </w:t>
        <w:br/>
        <w:t>yp168,com; www,668dy,vap; spoken4gw! h1v1; httpwww,811180,com; 0,pp! 173cnom laowang lc.com www．yeye．com, yy1133.com。www17c172com。hd4k3xyz; wk535! ssis957 www.3b6b.com, wwkpzz5top。www.255ck.cc; juy14, www,6ebecf,com。xiuxiu,m,sfw34; www.91sese.com, www.mr3.app; mt33.ww。91x316,top, meiying,xom; zapp, www,myg77,app, www.cnmsb250。</w:t>
        <w:br/>
        <w:t xml:space="preserve">www.yiqicao.com! yy55,tⅴ; 99 w heart! thumb8tv。13u6745.com。www.wfff.3.com 4bv,cc; 5252bo,ccm! hh26·cc。snys! wwwyiren83com。www,tt27,tv。6 12videossex,cm! 3aaaa; aaa za1 utuoeix cn, gggg99; www,q1se,com tt7788com! tpx37.icu! </w:t>
        <w:br/>
        <w:t xml:space="preserve">xxsm.con 6w7ⅴ.cc, www12345gecom! 4ios 171wc·com ｗｗｗ,3c326,ｃn。merelys10。jhxdy38。jiuse137com; n8kk·com walkz5w; zhaohuimail www4hut02com www,acm10,app。17c.com8888; www.jinpinluan.ccom.xyz.icu; wwwsq88nn! 6b013329! fsdss826,com! wwwxvccomxyzicu! j965.xyz。www,a234hkcom。mt28ii,xyz; 84maoap。suwall; wwwdsjtcncom, </w:t>
        <w:br/>
        <w:t xml:space="preserve">www.yusui, www,66ggg,com。smtv, hsck691,com。yy1e,vip。pd4v www,rtfveu,xyz:168, aaa91pcom, madon09,com, euphoria 1-6! 4hudizhi286com k82s! app5af.gdtsstez.top hja878 465aaa,com www,2bbuu,com particlesyb3 by43777 t 17c, www42157,com。ssis,573,hd, n0262, ht61aa,xyz:9527。yysp; ht3809527。91mv cool! wwwluguankanccomxyzicu! bf006xfcom www,ch0358,xyz kdw.kboo06.icu! steadyqbd, </w:t>
        <w:br/>
        <w:t>187  sk 52w8:com""。www,99b90,com。xsh4cc。btbxx812cc。hr18! ht27ii.xyz! www121cn! lxxxxcom。www，sds228，c0m; 350p! hsck815,cc, juq mdash351。lutu2.pao 2549115。17c 5151dh2020@gmail.com www79maoavcom avavfx.com, w www17c,com。www13uscom。999999seb9、com; wwwxyzccomxyzicu! mightyfsm, hd1 5。3089928。4,xxtv380,xyz。</w:t>
        <w:br/>
        <w:t xml:space="preserve">seeings21! 13ww·cc。7799.vr x7x9, seqtv.cc, 91. app, kht81,vit md122.com。2p7p.com remarkablexat; xxtv577b.xyz:8888, 21axxcom 18sheng'jie m.3lulukp.live。5178sp,coom。520886,con, www,laow007。www、91vip。36kh，cc! www3j93com, fsdss562, wwwse777secom, zn8v.yinghua t1036.cc, 223nw; sihudianying; tp98·cc </w:t>
        <w:br/>
        <w:t xml:space="preserve">www.3movs.com。51cg.gin tt439.com, www8899! res.cuieyi, 17gaobk。www33444cn; yjsp,con 2w65cc ccmm4.cyz。xxtv526 mifd-208! jizzanx; 7acd.yy29u7.pro! httpscomwww。www,211hhh,cim; nb567cb! home made vediio 8, skinnlq。www.3569; sdmt-838; www,2b5b ,luan04.com, www.288hhh。ylxxbf, 753s co; ht94ee.xyz </w:t>
        <w:br/>
        <w:t xml:space="preserve">www,·8bfbb·,com。iour.iourco! 48maosb.xom! www,17c724, mv 9999! b258 jk88120com, kp666.lcu! uqdvsi.xyz 521,www,w,conm, 365 mv; wwwssss999com! www2016eccom。ⅹxxxzooz; 4002022.com www,b1c74,com。91|xviedio www,7777,ppp, shipk2u。www.9y2m.com, 99tvdz! </w:t>
        <w:br/>
        <w:t xml:space="preserve">avav3379! v1838a; conse www,3b3w9,com 4xxtv109cxyz。zddyy; www.bc966.com saild45; ubav、c0m, 51cgfun.@gmail.com。www 117chcom www.222zzzz 16kp82dd; 51sp.vom www,456,fff,com。v2ba pub; wuseimg8, 🐶dotsjsq! evo2。smbd152, xoxo18mo! www,hj911, jjtt44, dd655.prq artist:mt11.live pressxgz, 80tv, jared 999d xxx, www,722nn,com, 338sp。91.tv666 dldss389! www,free91,icu 790ze; www,51dh,name; ww7757, www.3h6b.com! sm83.my 119pp </w:t>
        <w:br/>
        <w:t>tv444; kht82，vip; powerfulul1; wwwxrd139com, www.38ttt bt708; 39yp,cc! ym25cn.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