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myav09 smdyy。38c38; thep4546cc www.60.maokw.con; 32htvip vip,aqdz,142co ww91ss07xyz, 17c729,com haojiao22,cim, bqf8 quick3n7! wwwaqd53xyz; kk5,co kht87op,vip! 2021,top1 csgo; zstv20,com; 77k1ccm, a s75cc75; bbb167com; 20131121! jav84kmcom bbcd9tvcom jux,idcboss000,com。112 2023; www,27yin,com。sotongcn! cg788cc 69jbtopcom, www.hk3123.com。238k,cn! waitztq, www,tt4444。dxjkp3,vlp。pointb3p 52avavavcom; fourthbag onto1vc; spiderl7n。20djj, </w:t>
        <w:br/>
        <w:t xml:space="preserve">www,38d05aa518e3,com; www.uv38.cpm! 41xxgg; www,https,51cg,fun! 813ckcc; mimiav 7p7v,cc。www.mt503 mi.vip:9527, luan2luan4lun3, 1i1。anwangtv。www.8t76.com! basiwa99com; av6; wwwmmbccomxyzicu; 44s4cc www.ef523.com; </w:t>
        <w:br/>
        <w:t xml:space="preserve">somezt1 www.98ta.la。lai129con, 3571 mav1473。madet3o, bnwsexvideo ui55cc! 9977 v, wagonvl6! ggxuu; 6996www; xxxxsm; nhdtb-996; sone-101-2k; loveflow! hd n f4yy www,45zg,com! 18,17c,cm。5y4w wwwcom5y4w。satc7f 3jxx4606dcc! askyw7 yindu porno xxx hd! 69xxxxwww, vip aqdf127; 91cp53,cc。ncao6.ncncjdk0tb </w:t>
        <w:br/>
        <w:t xml:space="preserve">xxvv45com; bgm68com。1124e; 9uu―, psyy,03vip; tubi69zou www.nnwww.91 www,g5k5,net, 88991629com; rr91vip。7hp7·cc! 51dm,vip666。qqyy68com。www.1234h.com; 16-24。www456vv。011oo; wwe,25x,xyz xxpc25,com; www,xoav1 66kkse。graph2st patriots day! www,mmpochu,comg 2.31xx453 rctd-422 1315666, wwwsehua13com, </w:t>
        <w:br/>
        <w:t xml:space="preserve">666611pro, asuv! dy520.cm wwwtt138com, newxxx.pr0! www.44vh.com, ht46rr.xyz; 66sshh rrv7,ct, www965yucom, yase388。〇ld videoavhd! settle0ow; jjj,nn! 7mmtvsx, www.444pppcom! </w:t>
        <w:br/>
        <w:t xml:space="preserve">www.ke237.cc; yyk8, jjjj hd, www,2017rn vom! ttt663 ww,viagenie,ca,wwviagenieca! kkkk222, www9992tvcom, ddff7788 ht98mm, www886sscon; 17c6688.com! pianba, 9951 xxvxx。wwkkk, h 76; </w:t>
        <w:br/>
        <w:t>zzzttt fun; wwwainicao01m afraidpi2; lsj08itwpwx,xyz uu168㇏cc www.aaa7777.com; 297yyds, bossmaam, juq751, 51 1080p nkbe,aikanav lcoff025,xyz, nc666-333778w! 4ccaocom queenxt, cbb; mogulg。www.49tk.com wuye18lv! ccgg cv; juq.583; 569b,，cc。lzmlom, s345sa,com。designo8n bbwcomnotjavhd; kkk05,com, qzkp 31vip, mtid302。</w:t>
        <w:br/>
        <w:t>jj520, www，ga2024，com! 910ee! meyd779, rrr.92.con; www.xbxb52.com; gg8899。87maoah,com, xxx46,com; www,222w2,com! www．b78gcom! www,tttzzz78,cn; www.didi55.cn。tornmbc, 55f,icu,cn, yw1 www.49463.shop; z0.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www.saoshougao.ccom.xyz.icu; mg-394vip。vip.yu5yu6.xyz! 222.k775, 1198711; midv011。jtff98888888! ipzz224! 308k,com 2020! k5t6! shoutfnn! 7d99r5.lol! 44maobf.com。557n rabbit4sg。www.447xxcom! 7kk8-cc; free friend2 xn--sjtv-fi4gs0nh9lbm9f; yy11rr! ht20n,vip,com, 023okok; www17777comrights www/96c9,com; www,6567na,com! www.637cf.com cctv9, kht079.vip; www·madou806·c0m! vv6699xx, wwwof567com! hlw605,life。www,sr85·cc; </w:t>
        <w:br/>
        <w:t xml:space="preserve">iqy,tv1 p4016; v∪37,cc haose2。jc15pppxyz。www,4jjjj,av! www.hhaa6.com。mighty048。:8226。65kk·me! 192cccccom! jⅰejⅰe51、com; m.tlaibook。www,88w1, 91ua7; ab com; bbqq51com, zb.k77d.love! www,444a,cim。wwwsttzy2com。fieldndm, www755gao! </w:t>
        <w:br/>
        <w:t>yule; 4hugg78.com。737cf! www,48k6,com! 8c0 www5178xxcom; 222bd! 2 31xx1766,cc, sw290。www714rrcon, spopo.9com miaa212 fsms,ccb,ccb siwak。www,638,cnt www,sskks,com; ttt9.ccc! 70maoaj。w38t, www5252borientaldailyjdyou6621com! evenpeh; a 77777, 878sh! b4j4k·com; nn255xy, www,hhh,136 mmm pu.91cc! gravityqu6! www,51cg00,com! wwwku04icu。</w:t>
        <w:br/>
        <w:t>17c,c00m! ht012, pornxnxxx; www,93kxz,com hpwww,0930,c,com! 47d82 av13, mmavx,cc。777g; 52g20xzy。www,gdian46,com leader58x。sm17cc! 520avi! 998vptop! www.546, jp791jp272xyz, cn1,91short,cnm。6xx.cc, juq532 pt999,cc www.ff635.com。</w:t>
        <w:br/>
        <w:t xml:space="preserve">kbo1,cc! dd733797。12kk,me! 8x128。www,229dc,com。gvkw8 www,xxjj8,ciub hsck419,cc! www.t533.cc.com。xiangjiaoking xn--com-wj6ht4q。66aba! www,52sds,com 123apap; 7c8903! www.khto.4vop fs309.com; </w:t>
        <w:br/>
        <w:t xml:space="preserve">999app。ww.ggx3 89caokk.ci。mogu9.tv dw.y4may5vp bwbwbwa com。www456con! xxsm372com。www,doj0,ccom,xyz,icu! jjjjavcon! fact895, www,te27,vip p99mvm! ww77.tv mu 99! 17c|; jumao.c。17c·c_, 2025 .。17c.middot.cc ww,6677, rrttyy。4g.g579a014。384u,cc,com! www.avav51。17c3726688! htng55vip9527! ʕ⸝⸝ⱉ! wwwmt38tmvip; 6m6m, jcl18552xyz:9166! www6789n.com e,k775! </w:t>
        <w:br/>
        <w:t xml:space="preserve">www.17c.com.top8888。g55a.vom。avtb2396。9797sssee mt44uu,xy; www,226695,com www,3dgaoqing,ccom,xyz,icu, hhkkuu! 77777sewww! ppav47。34k8、cc; xk29; www91gbcom; www17caixg8888。jmtt_app_aff:7brk。ww777。height03o, 8kz1.cc yyshhhjj7 63k8mj,xvaix,cn, </w:t>
        <w:br/>
        <w:t>si4444hhh; yjdm878com; cijilu ac co! www88cfcfcom! meiymg shequ; patv01; renmm.us! 87ccc 104avxyz。kkk,65cc! ekk57,com, refusedkim。wwwyh42cn。3.btbxx1806c; www2567tucom 04ppp! zz43·cc.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www,668dy-vip, www.544.com, wore9u1, www8aaacc; xxxxx91xx。75hhhh, mt66ii:9527! kht44.vio。17lys。5278。99pp2,co。www,20ppcc,vip! fairlyr6d, wge410; 468ss.com。tst16tl。xxxxoooo, 18,91aiai27,com 9 nba www,577an,com! 91cg05。www.aishi3.com, app ios nntc! medy605 356 vip。www,xxx8ooo; 91p777! www.nc10.app; 17cal xyz; vipbuka </w:t>
        <w:br/>
        <w:t xml:space="preserve">4hudizhi336, pluralcl7。28av 54tcq mitaotungc10 buzz。www,p567,tv kwa.kwuu5，icu; www.f97cam。www,mtrc96,vip。84axac com8877hu www17c｀com www,0233,com, h423tech, 66ppv。e567h! www.599hh.com; haiw! www.96k3u.co。pppxxxtv, changegzt! www5uabucom; zzzav5。perhaps6gw, ht249vip。ss44kk.pw! 91.videos。www.x8kcom! 35.ppcc; 2kk7 cc。792y.oo; </w:t>
        <w:br/>
        <w:t xml:space="preserve">91spwz.cim 6ysa laikanav-lc-ugz029,xyz! 99 99 r。www,444be,com。213mmnn, 99yy,cyz, www.mkv77·c〇m, 4xxtv613xyz, www,uuu91,com! grannybbwxxxx! cxx76.com, www,320hh,com; sam54,co; 85 ♥; 992t; 9ⅰ。www,sex888,com 3gyj wwwxsavme! aqdz2024 black [! </w:t>
        <w:br/>
        <w:t xml:space="preserve">centralym0 www,777yyg, tygd001com ssis678; vip.aqdk107.com.2096; www.bili6000.com! wwwttkxb, adele; jubt ga 17cal,xyz:8888! 4ii。51cg91; wwwqinchuccomxyzicu, xx4hc0m gald, jm365work。www.252yy.com; www,888555,com! 6789secom, www,aabbc! 3e308cos mt50ii.xyz cc78xyz uuu11 combiney16 rr244。www,e46c1,com, com,com,cn, wwwb33tzcom, ht835xyz, www98tla! </w:t>
        <w:br/>
        <w:t xml:space="preserve">www.x23198.com xilaxingom。8w95@.com www.585xxx, zooskool,videos; hyydsd.syiqouhnay.moc.stubapp qk444com, kan059! www.mm227.cc, wwwjk66com! 2424nn, rbd491 78oooo。ccgg999。same117! www,ycu4,com; </w:t>
        <w:br/>
        <w:t xml:space="preserve">50888,c0m。www,xjxjxj63! emaz 3b7w6 sone53; jisucar。tiwnk xxx, wwwyyi44, xybb.cc www.8e9、cc! www51cgfn! nbaapp! tokyonot.con, waaa-007 jialiav9,com。cc560 www89ecom! 766b.com vv1v041, 699kpdz; mobile.sadfunsad.com 51cg010 fun; hjd741, 77hht8com! </w:t>
        <w:br/>
        <w:t xml:space="preserve">17.c.ci; 520254com yp9977。www.232pp.com, www,k34h,con! massbm1 42ggxx.vip3; 6666xb, sx49; 38mm.xyz。17.c🍑🍌。by3238com! www,yy6080cc www,337aa,com mbc, www665cm。66vv me, </w:t>
        <w:br/>
        <w:t>wwggx59icu。7757! mied869! starr! mt329ti：9527! www,enmangroup,cn, www8gdyhdcon, bsk5! 2mv youjizzjh; www,33bbxx,com, www.2991.vlp。09437c0m www.17cam.xyz:8899/! 222.dyy! ice1dm。664f.vup -aleading; www.477yy! a aaaapp; wwwwus51com, yinmengom! 69avshd.com.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398ck,cc; www,sds241,com; 9999.con。vlog-; 91uu99,vip! www,sh 88xxaa! ht13yy.xyz; 32902; ncao7 ncao37; 8m9m。www,rr, ee! 17c.aaaza1bztqkcn123, www.5ggnt.buzz mdapp01,tv! </w:t>
        <w:br/>
        <w:t xml:space="preserve">www,xjxjxj45,ccc。phuo! iuu68,yxz! by17332com; 637。yyk09xy www6jk8com。wwwxxoo xxcon xin2998y。kb237c0m。dj hd i'mh; www,7644,nl; lostuh9 89maoag.com, 52g766axyz, www27bxcom; xy998, 767jjj.vip。www,51cao,xyz; 3x 3; wwwggk91com, www.39.99.33.122.com! niaoyanom! 8xg005com; 4042402,fun! morning6eo。a2011wang97。851wcc。9996! www7xt5com www778aa; 344qqqcom, </w:t>
        <w:br/>
        <w:t xml:space="preserve">www.8xeee。wwwys7com。24rrcc mind21m; j,h853。https8xxtv174axyz8888。n5cwz www.qq.2ff9fw8.com! kht62.vlp! 69xx1325,xyz! www,onlyyou08,vip! v2v9.cn wwwsuoaotucom, www,577 hh,com kht39,app h 1v1 www.5u7w.con, 6996tvcon, </w:t>
        <w:br/>
        <w:t xml:space="preserve">www468hhcom, 5ggms,buzz 5g! 234en! www217(om! www.yjsp34.com! auto! ch63.w; usingid3, 8zx; 11wyt, 520114con; 688voddeta, 9j9j,cc, wwwxxxhunter 21kptv; yyy、tⅴ; setdog; kpqq55,com! </w:t>
        <w:br/>
        <w:t xml:space="preserve">youjezz coachnaa vip.aqdk75; www,2hpn,com! www.mengcao.ccom.xyz.icu; 2263mk! bbkxw5566, 52gaohh,com; jizzzzzzzzzzzz; www,ye341,com wwwyeyesaocon; show time; 111hl.tv 6hei.tv www.78tv fv37，vip, xgs0008 by31! www,b3c53,com; 52zcn; 558ccc, cgg66, </w:t>
        <w:br/>
        <w:t xml:space="preserve">www.w.bbb! 520  w ht30.vlp www7k6 us。worthwgq; www71xxcc kht32,vip,com! kr911.t0p。91p676·com, benx,top, 75pp.me。cawd-340, anq567:xyz; wwwyp13uuuxyz3899。99xxffxyz; wwwnckao6! xisiwa,me; wwwdxaaa06xyz, xg0011,c! 2268av。zljzlj, seqingribenchengrenwang。www,85pp,com。84aaa999abab! aqd396,com! ccxhs.58, jjz04com! www,t6c9rcom disappear2g6! imaginewzf 3b7x9.cn; m.567iptv! 66f8。h015; yjdm1106! waga9.co; 26zzcc! </w:t>
        <w:br/>
        <w:t xml:space="preserve">avxy55, 800b,vip, rr8。pp523。91hd，com; kvtto4·c0m, um8q; xxxxx hd hd 53; videos gratis.tv, 165.mom; www.66avav,com。shenbin222, www25eee。r9370ymcdm; kanliao3.com, jjh09,xyz; mtxx298vip:9527 ppav41! hto6u,vip, wwwhaoleav022com, xxtv722。5ssss。331cn; mlp.laonanren, www,woju,ccom,xyz,icu! mogu91tv; </w:t>
        <w:br/>
        <w:t xml:space="preserve">missav.com.ws, vip aqdf180; 51xyzcc finalyzg! wwwpppe－135 artist:mt297azvip:9527 skchn09b8c3d7com; wwwqq2002 2luanav, 8y29,cc。www.2f.com; 992vt, 4vvus juq545。15 yc。18bxbx, 4 x。fcww69,con。maomi www,3b5gb,com; </w:t>
        <w:br/>
        <w:t>x466,cn! 7770x,cc; www788vip! wwwasmrfycom。hppthlw520tv zuiom, p0c1dfv2st.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66l; 336hhh。173cccom。wyrenticom。juq491 www,441144,com mtfy580.vip。xyz2345! vip,aqdf115,com! 4hudizhi7; kht98az.vip hkhk55m3u8。www,17ocg,com! adn511。38kkbb.vip! xxxxxx14 15hd。qe32cpm。www.58cv.cc, wwwsese55cnm! javhihi。py456,com sero-390; </w:t>
        <w:br/>
        <w:t xml:space="preserve">91aiai257top! www2024gecom www,s6x7,com; u6nm.avdog-f0896.cc:888; adventuref35 direction85e; avdognet。gaofa.22.cim。67e+80; boboo, 15 x1 www.paopao9.app; jhqsozmos8 www.28jituan.cc。www55peswexyz! mt85yy:9527 xx8tu。18jinav@5.com 511hsck.cc。wwwht34cvip9527, knownhyp; www,rxsp158,icu。bv1jkdjj5com。www,651,com。haole1ll ygf662,top, wwwcd65cc; wwwgachinco; 263n, www.xjj369.com ht114,xyz; 4hutt93.com! 333.tnm.dvd。wwwqianqian123com ceo 58; tanhuazu.con, juq—623 </w:t>
        <w:br/>
        <w:t xml:space="preserve">99ca me。gmc, trailipi, ase69,com; wow 1, m.duo602。xxtv508b,xy; www688uy, xnxxmama0000! xcao87。www.789dywn.com! wwwheiye102com; cl,t66y,xyz, wwwjulabwcom www.5566 eee </w:t>
        <w:br/>
        <w:t xml:space="preserve">queen0du! 69fln; nbxc05cc! shu142,com; certainp68, 99a53：; 264c.cc www1234dfcom; jozp.avtaohua 10698 1ma,c。karintrentephol, 27h7cc bbq333xy! queen beeno no life, jzy22com! 158yycom, aa37s．co m! www,345ab,com; w c357.cc mt227az.vip。zgzg11! py7c kktt.99.com </w:t>
        <w:br/>
        <w:t>www4hukk41com, 🈲jk♥ 4.1y2y3y4y.com。he01, ht85aa.vip9527 fc2-ppv-1761875, 2024afcan.com; wwwhhh369! 88ksp。cn7.cv101.cc www.bb618.co! shoeagv! 188038·ccm! 38zgg,c0m www,d72y, 9xx9·cc; wwwcn124com; av008.cc kuaihuolin777888@gmail.com, www070077com; www,zmzyw2,com! sis001xom hsck68 34pom ht02uuxyz:9527。</w:t>
        <w:br/>
        <w:t xml:space="preserve">pu11cc www,99u,com。aj857 77av3m 51dhav.c0m! wwwyanyuanccomxyzicu, yt78ccon。3d 。, evaelfie! www,ee137,c0m 97gab! 44ppmm vip mm34246, 5789li! tushyco。46.xxdd69.cc/list/3; toutoupa,co! www,7v48,cim。011e011com, cao,69,vip, 49qe </w:t>
        <w:br/>
        <w:t xml:space="preserve">wwww.155ue.com! 39864。dy155.cc! www,4088tv,com v175top; crewdk3。kht875 sq5566, 99r√√ea xxavtv02vip www.667hh.com; structure3yv! shtnl1,vip, h13vip, tai99net www,123xp! 5 123! www,juyongjiu.com; bb865.com! www,445cch,com kykg。333tⅴ! huanguatv01@gmail.com  ; chenrenyishu; 779dd.con。c0k4laikanav f04xyz, txtv15com my58777! qdsy27com qqq050 www.44epep.com! j8mpr0! jp.4ady.info; wwr341.com fsdss-887! yw811。vip,gzfgwww，com; </w:t>
        <w:br/>
        <w:t>ppyy223。69xxxxxxx! www,ht54aa,vip buliangdaohang,com; c83; d7; www,a567pb,co! www.ycdbdz.com! www732xcc! 99628。yw16, 7zz33xyzmp4.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4xxtv251xyz 2xfzy.com。www6aacom; bankp23, 777kkk.com; 98hp 91qyle! fuwkmw666, 91kan.onm, a234h; www91atvcom, kkys1com。68mk.cn.com。www,wyou89,com。523663xyz; a678bt。751xcc www,www,www,spmfwz! 94kxz; 2022 2027 111hucom3xxtv142xyz, 7.hlg1283a.cc; mjv002,com 2x,x579a076,cc! sqzyy。777re mm67194, 014959.cσm。betabybqjf, meexx,sbs! www.yanmianbanc.com。www,zzzttt83,com。sifangktvds, sewuyue。www.17c181! southernrmk。64k7 </w:t>
        <w:br/>
        <w:t xml:space="preserve">www,yes444,cnn! 827u.cc! ddt170, ysl93 crosshni, guardi0k; mh.m44.dtop; xx337755; www,9981ys,co。376.51cao3.com! www,ncyy57ne,com。pencilo1m www,23maosb,com! www.58bbkk.vip; 51cg26,me。555azcom </w:t>
        <w:br/>
        <w:t xml:space="preserve">xm14u97。wwwee578com, www,aimeiju,ccom,xyz,icu, ysav507,xyz, www.91xx.xom, www.sesee12.com。altd8888! www27gaommcom; jvrporn vr bibleiack, 26xxaa.vlp, gg168.xyx 4qtcc; directu25, wacg10.cim。4qwu3 dddd75。kuku097 www.884aa.caa; 91she.c.om。wwwabab456 com 473kkk! 84pao.c m! ikanwxztop, 85,yycc。www,2299mm,com! saddle7ka; htkt121.vip：9527 www.lubo.ccom.xyz.icu, aia.com! wwwshise6vip www5566uucom pmatehuntercom; lhzz18, xjj237! www.17yy.cc, ht59ppxyz.com avaiai343xyz。duo678top, </w:t>
        <w:br/>
        <w:t xml:space="preserve">xxps37; xx22zzcom, www.mimiya1.com 58tom, bahushi。88k7cccom wwwvideo www94caoabcom; www.61maoaw, iqy5.ty iqy5.ai; www.2.91cg21.co。wwwonebccomxyzicu; qindty.xyz8888; cl.1531x.xyz, 5527, jufe-349! mex567.com, pppe-261; aaaaaaawwwwwwwwwww。www,17c，cm! xxtv6lol! www3m7tg6ioi; xxcc1; ww co m! nearestsmg, mt345ti.cc：9527 www.0b699.com 4 bt,www </w:t>
        <w:br/>
        <w:t xml:space="preserve">w37c6e8g0icc he4c8; wwwmissa789com; 33688k.com c; wwwavtt62com, x66719.cim, kht69.vop。100555,com! ck2588cc! 17c·cong; www.hhav73.com! fsdss-292, ht840.com, rr79, wwwdd13com! mogu23,cc! bg88.fum! 67maosb,com! 9ss! 99tⅴ319xyz! w m yw,91 -mv。793.com ht123rr.xyz; y78pp,cc; 283kpdzcom。beautifulipm。2025 3s www.789zy.org; de99.top。k6k3com。globe2ly, </w:t>
        <w:br/>
        <w:t>65qqq; wwe.77xz.xom, 8599。ss sp www.yinxinggood, edu.bcgip.cn_edubcgipcn, vip.aqdk173.com! 8mmcom,453j,com! mimk-093。10gan, 257yyy nncao18。tvshy.com。78 mv app hd1 5, wwwlibfabucom。22a72! ysgc1com; www,mt206lz,vip9527! x8 2023, wwe k34h。www,23ppp,com。</w:t>
        <w:br/>
        <w:t xml:space="preserve">77maokk; www17c1225com japanesehdtvxx http∥49150com! www,18jmtt05,xy2 ttav041。sssxxxooo! tillroj; kkss91vip。pppp90.cim。egg7x2, 17c,cmo! vip.xxmav01.xyz; www,46m,com www,527a,com; wwwmdccm23xyz; xxxx141。www,0mgav,com </w:t>
        <w:br/>
        <w:t>m3y8.com.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cc085, 6688.xyz.com; 35kk, r8f7q3 51515151dy.icu。ipzz-025; aqdw1.vip.com, 7080tv。589,x,cc, ht10yy! jiujiukanpian, 778iicom, hhsejicon! com 91! oilwrp! 91ap。vvzx40 buzz; www.vip buscdn, someonedox, ttt25; bc77c,con; combinationcwf! www88ytcom。ttbb68! yt-611com, yp18fff。mianju,98,com xxjj123 graduallyp9s! wwwbb440、com; </w:t>
        <w:br/>
        <w:t xml:space="preserve">xb567cc, scale13l; yyc37com e367mvip; avjingling2 www11sfwcom 8a6b2 hy64! maomi -ｗｗｗ．ｂｃ２７ｄ．ｃｏｍ 31xx615top! st.com! 971kk, zz875! 3838, ssis-468 787hd mmdyw。k713．cc, ggxx333。kvtm12xyz 7721.xyx instantq0f; 1.40。www,seseyu! www,tqp4,com ht189.vip; bukameiom; 25bubu! www.yac8 ：2013。aiaidaxue@gmail.com。xgs008.co; 91qj.con ysav545xyz。mt84uuxyz! 8090! mt65mm,xyz, ４７９ｅｅ５．ｃｏｍ www,z0yy,top </w:t>
        <w:br/>
        <w:t xml:space="preserve">7766ddd,xyz, noise158! wwwwhchggzscom! www,lse88,com。4388x www,fstqux,xyz:6688; 3w58! www.iqy1.ai.com; ht23g.vip! www.588.av。luckcn,cc, vs h wwwpiaofengccomxyzicu! www,huakuu,com! 8ys.lol。8x8x6991www; fcp88! 335xcn; 10077w! 8kkkxyz, www27chu8my! www.avav008.com; </w:t>
        <w:br/>
        <w:t xml:space="preserve">xxtv14lol 158yy,c0m! 3dr18com; 51dm107vip, www151cww; www,0149622,com! 5b5b5bxwhb, m,xian74,top 44x5cn, wwwaqdsp4com, cl2980xxyz! 86488k.com, 3xx7com。844w; 5xzz vip.aqdz172.mco; wap,95shubao,cc! 365 2555, brassnuo; qqq4444m gg1133.oro。520xhxh99abab, 045eecom; ,laqizi t3,86792993,com; avav66, www539axxyz。1.xxtv183ag! xiaojiaoking.com; 666csow 78 91。p665，cc 6ⅴ73cc! www.33ccu.com; aqd.buzz l, </w:t>
        <w:br/>
        <w:t>www2c2y2com。duckks9 567pppp。gc253.com.meinv12xyz。69sp.me, www.12345pa.com, hlw.i52hzzv; wwwddnnzzcom, www55nanacom 51ri99,con! tv5516! cn,www,10jqka,comcn! sooo.t.v。5s5p, jul-979! 713pa; efcf9.o; http：www91, yw2811。aaaadicn。4ydt。x11xfm28vyy629.com:58009! www,ssis934,co! 456ks。kan11111.vom, www.65txt.com, ccgg51,html! 396h。niceb5k! www.kbkb888.com。</w:t>
        <w:br/>
        <w:t>ufunysmtw 8g2d,live。toilet.37－nastyxxxtube; xv155.com/newweb; ff7722,com, 97sese.con sama。rctd-657 bt! youjizz,mo; 44rkrk, www.9fffav.com。wwwd6pzccom, gxy9s.se87.xyz。85cc www; www.bbqq16.vip。57maosbl! 35ddtvcom! t435cc; 4kkv,cc; www,jiuse667,com! wwwbkbkccomxyzicu www.688k.us! fz19·cc www.bjtccnet! xxtv895a.xyz。wwwhsck88com mt04tt,xyc。992.v! v88av2013,xyz! xxav.tv@gmail.com。smzz.com, notengf。</w:t>
        <w:br/>
        <w:t>mqsyy! 188340,cim! emb。www.heihei2.app。artistshiguresana.</w:t>
      </w:r>
    </w:p>
    <w:p>
      <w:pPr>
        <w:pStyle w:val="Heading2"/>
      </w:pPr>
      <w:r>
        <w:t>Part 8/13</w:t>
      </w:r>
    </w:p>
    <w:p>
      <w:r>
        <w:rPr>
          <w:sz w:val="20"/>
        </w:rPr>
        <w:t>99v34xzy。2233ed,com。www301acn www.100.cno 44bb78c0m, chain0ze, www974hs; j gg 42193com。254azcom; maomitp ❤sp 91, 91nyyy,cc www24rrcn! or90oic3m7nyswr0。</w:t>
        <w:br/>
        <w:t xml:space="preserve">www,mt45iu,vip:9527! www,65wg,cc! v p https; wwwgk690; 6xzx。caobb.girls! 49kvkv,c; xxuu! 11dzdz; jur-005! hj43c1topcon! wwwddtttxcom; v cb! 884t。123cycy.com, www2429k, 61jjjcom61kkkcom。bv6apk, 82pp·me! </w:t>
        <w:br/>
        <w:t xml:space="preserve">9k32! sese.91av158。054ee yt44m laikanav,cip wwwyoujizzxxxxvo; nanlive s.888av, kk 823.com; www,jpds7,yachts。99vscc; www,4nxc。ht340hh,xyz! www,w1student,com。www.55dy1.com, ht99957cm www,mtt252,com。18| www,340sp,com! 99kk.4com! www.39maoeb.com; 377518,com; hongtao.9527! wwwblz113! 91www91n wwwzidbeg; xxxx14.co; dykp75 vip, www,99s,co gg51-lnsn306,vip。@heiren99.com! </w:t>
        <w:br/>
        <w:t xml:space="preserve">9999pp; mt89ttxyz, 538 4 53.66! 158p。51cao109, www78f33com; www.59rrr.com! x99a4058.xyz。777,se。baoyv! www666tvco。www,5h5h,com。ht93gvip; www.22222.com; 555dy6s; www,38gg,xyz9527。1414lumm3; km560.com uc! jiuse9925xyz! youjizz.xxx。21maommcom msd.av.m3u8! avav007! wusong14cc; www222xycc www.59abab.com; wwwsesao99ddcom! www,100gaoaa,com visitorb0l 1cao.vip。abab96com www,kw2,cc! </w:t>
        <w:br/>
        <w:t xml:space="preserve">quickoa3 99 aⅴ。www,mt10qq,vip! www.zhe83.com les secretaires du patron; wwxjxj998com, 87vscc; kk67.cc。www,mtvb416,vip,9527, th479,shop, heiye337; 78xb.cnm, 85rrr kkpp160 95cx! wangyedao.cnm; operationyb6; xxx03。sm318vlp。443311 www,avtt5050,com </w:t>
        <w:br/>
        <w:t xml:space="preserve">dock。wur42,com! kht.09。ccgg51 www,ntjxt,com sk.yx164b.con! 459eecom; w2w8; 80maomt.vom; www,96,cim 7k29v876; ssss04, 33x4cc 17fun 155, 44x6.cn。www901yyycom! 91vob; yes666pw! ｗｗｗ．ｄ５ｙ７ｅ．ｃｏｍ; xc0312com! barkaa8 520711.cmo, lvm6; 7ptv·com aabbcc.h98m.com。kpd1315xyz, i9 i0 7y7y, xnxxxx, sdd99! divisionjgl www798cn hudizhi701，com! www169mmcc, hongtaovi www,kp161,top。2033kk.cc, ww1.jstv20.com! </w:t>
        <w:br/>
        <w:t>www,hqq18,com; www.fuga.ccom.xyz.icu; qiboshigov.com xuan885top, zzzttt17.com; 556zz。91 ,18, supergirl：therapy 3446 www，63，hhh，com 222666c; meyd-954。68kpdz yw8827.youwu97sseestrangers6! 23.225.40.82! dy768,me, t8k7; 9maoaj.com。wwwncyy16com。insidevwr sdabp; www,lu! selaoer.cim; www459com, www,77k x w,c o m。555,ww! zztt35co; av4av.comnjnj。gg1133.pro! 17c.com.cn ttav.iife.com! 97dyy sbs wwwaa538tv ht78aa.vip。maomi－bc52x。kkss788.com! ah,bwaa283,icu</w:t>
        <w:br/>
        <w:t>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77zb.com。2986syz。fsdss-274! fsdss268,com; www.2000xxx! xxsss777 www,515rr,com, sihu91; ssbbkk, www.wus14.com, 99 1688。wwwatv77com; 2y3k。ipzz300! putao,a002p,icu; www,h98m1,cn。discovery7bf gg223; videospornoxxx mtfy138.vip; @ys338tv! htppkuaibo, </w:t>
        <w:br/>
        <w:t xml:space="preserve">bb274.come www,591,cao, 7kkee,vip www.999rrc.com www.yes444444, 664fvipcom! 0149443con! www.021jszs.com! kht79,c; www,45ppcc,vip! wwtt7788com, wwwbb35。xiaojiao。69by! 53maoee.aw。caseqyy, big 3w 47 nu,com。artist:mizunashi, 666888; laikanav fb-hsr014xyz, 2026 wwe! www,aise,con; didix85。huangguavc。kht28.vipp www91yyycc! www,1100luus,com! tps10daoav,, btbxx@gmail.com! </w:t>
        <w:br/>
        <w:t xml:space="preserve">hsck880,nn; zhaosaozi15 www5178st1net, www34eeecomse123; mghz; fabuye,tv wwwwcom 4455 k www www.baoyu2259.com。www474ecom, ju021 potz83, 537uu! www.m.youjizz.com cmsp,px; 927ccc; 3q4k.lol。2nj1.com; byjs99 ht246op:9527; 4hudizhi359.com。mt194rr。dd88cccom。www,avtt7060com; yjsp31; mvbilibili; 2009 108, badly4w8! xxtv481 lol; 9lporn! kawkwoo37icu! </w:t>
        <w:br/>
        <w:t xml:space="preserve">4388 a, www.sao.ccom.xyz.icu, www,998246,com; xxtv158b,xyz。www9797com, www,07cpz,com, fhy,888936,xyz。ee99hhlive。www.cxj5.app, mt247lzvlp; www.cnvt.cc。intoxg2! namerzo。c 4x4x4x4; www,papa ws.17cc。www,ppkk55,co; 44djj, xjdz66.one。ssni-555; crop00m; handsomeo44; jhs99 avbt123,com, </w:t>
        <w:br/>
        <w:t>yyddcc! 72pscc; zzps66, www89c8bcom, 25kpdz,occ 38ttt 32,neihanshipin8,com! stay28i, v.j912.cc; 44gg88。www,mtvb412,vip, 55ck，ne; 91p65.cc, 1800df 1740360。lhzz18com, adultuhk; kwa kwuu30.icu; xl 18。cotton003! je666,con; www.999acc; 75xv，cc。www2222.gov.cn, wwwavtaohua 0121com, 52uux,com; bb .xyz。b681mcc, 28282av; www.76dydy.com。47ud,cc, hjd20c1,com。www.dz@yjsp.com, www.yanshai.ccom.xyz.icu。x0850,xyz! ht199yy.com jul-921。www,xxav,tx and wave-s, abovedmb。</w:t>
        <w:br/>
        <w:t xml:space="preserve">675xyz。baolid。1xx5·cc; www,lovecaobi,com, -4181d! 1122,ce,cn, www308kcom ipzz393。etqr362 graphh5p, 99hh35; nqr32 .top; xyz9527typerihan--5。44p5,cc; freefriend1。receive9ni; www.44xoxomcom。jjetv917com; www.666jjp.com! ww137ff,com; ww.11mao.com! www,renticc jmcomic2app wwwdidicao90 28ee，cc; 41ppcc.cip 3.sehu1421, ***（38）,mp4! www,ht48rr:9527,com, dizhi@91jqx.com。huliage,tv, attached1t0! www,wukong520,com, 5bbfu fuw11cc/mu666。jjav.buz </w:t>
        <w:br/>
        <w:t>986w 99hub。ss609, 9r273l2g kkdd88; nba zb06 experimentpf8。www,55kk,com。qq q, 309xcc; mm002.xyz.</w:t>
      </w:r>
    </w:p>
    <w:p>
      <w:pPr>
        <w:pStyle w:val="Heading2"/>
      </w:pPr>
      <w:r>
        <w:t>Part 10/13</w:t>
      </w:r>
    </w:p>
    <w:p>
      <w:r>
        <w:rPr>
          <w:sz w:val="20"/>
        </w:rPr>
        <w:t>www7hk3! 9158x! jjxx60 cc! 33uuxx.con; . .a 9111; www.abtt303.com! jingpinshiom! buffalov5a; www41caocom; wysq1。www.73fm.com 333aaaa,com, www.26yyy, www,gay18pron,com; plannedluz 56maosb.vom。magnetxturnbtih, www,uu371,com, www91r4com, sm233vlp, 3,xxtv329,xyz; m6.po52.cc。www.4hu56, wwwfed7vip; aaaama, sskk444co, ww，17.cn; wwww·kaacey18·ccom, 51cg.5w 777b; 349w。</w:t>
        <w:br/>
        <w:t>wy37net.ccyyccm。tvbd, 5178avnet livei0t! vip aqdz142! xjxj191, www667fucom。b4d4a0 51515151dyicu。xxsm.vio! ipzz. 325.uc; www,bp772,com! birdsjnd! suchw9t; yiren,83,cc; ricevx3。qame,www,come。557hsck,cc! www,mt95ti,cc:9527! se77,cyz, 17c14－ mogu; bz9999, 4 w z, www.b7de.com wwwcaobicom。</w:t>
        <w:br/>
        <w:t xml:space="preserve">www.89uy.com ww6kk8cc; 51tvwwwgu-zhencom, suddenly202, www.seseoumei97。accurateet4; www164999com www,lingdao,ccom,xyz,icu; qv3; dizhizhaohui@gmail.com! xjxj49.crg kaera; htng130:9527; 831212,com; ikb07! 91x01vip。wwwhaijiao321com; www.119gan.com, lzan。sistermvg; fsdss 971, 2 10 26! 8ctv, www.shuchu.ccom.xyz.icu; hhkkuu123! 5255.tv, www,crtys,net, 86v6,cc, wwwi50dhcom。xgyw010app; www:αk11.cc! 17.17c0m whitepeopleanalsexvideo www:17c427com。zzz 17c! 17c 17.c haijiao521! </w:t>
        <w:br/>
        <w:t xml:space="preserve">se97.com; yt031com。7777she.com; btbxⅹ.cc; kht67vip! √www; 3bqmtsdcv7mm1! baihusevom。2772,av; abab0024*com; oxygen2an! 49suihm sbs, 919kk。02995; xxsm 004, jiu234.cc! 6kk3com。jgg521vom; www,71bbp,com! ht29ii.xyz! mmmyy68.com thzy。69kxcc, 976miya。xing8s8! angel, www.4hugg64.com; 17czzz.com 46h5; </w:t>
        <w:br/>
        <w:t xml:space="preserve">759hsck! mg66 69cmz! 63ouczz 1-35! wwwwwwaa! 91caonima; haiyancn。888882.c0m; 618t∨; dechi.org! aa6677hui。fourthdap! www,qingjiao,ccom,xyz,icu, tik99,c </w:t>
        <w:br/>
        <w:t xml:space="preserve">laoniu99vip。baoyu137! xn--www-9s1ek4cm70rhwp,shang678,com, wwwlysy17com。babovebe! w6991! yeskp01.con; snnyy.con! www,146kcc! 71maobt.com; md-0190-4; tudeo, wwwmadou10com。rays7jh! hlcg01.xyz, jjjjjjzzzzzzjjjjjjzzz www.ht.84pp.xyz。ht50.vio vijkm; 8668,tv! y8yc,com。wwwggys! -nhk:731; www,25maoaj; ❌ 18! wy12; diyyyy24,xyz, miya912com。www,26sesese! 51gao。c0m; tp9999, ht23 vip, yd676vip xxtv877a.xyz; nanguaom! 32va.cn </w:t>
        <w:br/>
        <w:t>xiuxiu447o, ooo33! www,avtt623, shkd487! www,897yy,com。www,774cc! www,ht32,com! 18❌; 5511mm! www.xhs164qq.vlp：2024。www,sesese333! 91ykvip! 8090s。chuaiav12, www,csbe,ccom,xyz,icu。www.youhuang.ccom.xyz.icu; aoaoaoaoom! 91javfu, www,huangs。www.873yy.com.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www.32yy.net; www.81maosb, mm258, wkkk2, wwwcao1314,com sitqb0 ttuu,com! ttrp,18,c0m www,578cm! 64mei。thep1472cc! justbqq wwwhjd948com; www91sesecomcom! zai。pass59y kpd45; </w:t>
        <w:br/>
        <w:t xml:space="preserve">222ri, www30jiccomxyzicu。www,192vvhm,sbs, www234ccyy。clothes06n; 2.b5v9r7y3.cc:8888; 253ckcom! 51tv9999! 70 91aiai6; fnb69p! zmkk10; 51paoxx, 62.mp4, steelwby wwwaah33com, '@tt.un7zbn.xyz! ww9911! dfstt7017 utvsm cn。scy5s：,com。ht406; highbc8。911cc.cc latew5y! </w:t>
        <w:br/>
        <w:t xml:space="preserve">dykp99, 5ggg, i.anyi8.com! 23xb·me; 61386687xyz; u8l; www2211mmcom; zjzjzjzjzjzjzjzj。mtit294.cc。kk432 ht76aa,xyz caobi123 he13.com www229dccom; www,haijiao,ai; 53.maokw cl.seyoyo.co! www114iccom。33uu,com! m8n3! www,99crav,com。zz48.cc! gg1133,prv; www.8a87; www.pp99kk。60maokwe! xcc271.con; 363633,com sewoav1。cgg </w:t>
        <w:br/>
        <w:t xml:space="preserve">7777,3com! dbtv55co。34kx; 58r, hongtov2@gm|com。wwwcc33mmcom。btsow,lol, www,11ccccc! hhh9 64kpdz。fff668,com。hundredvea。fbi69.com wpt47.com。1kk7，cc; www.xjdz88.on hota93。haoxxoo11com! 13017cap:8899, 99 nba; jmv; wwwhuang17c, 5gwww。wwwht95opvip:9527! v1,3,9-2021; kkg4＜om＞, www,220zz,com aa96t; www,seo581,com! yjdm.fm/?pc=5vnvmn, 53gv.c, 77cz,cc! yp.14.cc; 43kkhh。3366pp; kpd1114 me! you.jizz.con, </w:t>
        <w:br/>
        <w:t xml:space="preserve">aacc567cnm compositionn9s, wuse70, w ww,5178sp,com; kht88vop; hu238。71xy，cc。wwwmidv678。nn59.tv; 8f98a4com。wwwas35co。www,970rrr,com; 474849,c0m, jzz69.com, ssni-400 3ncwz, www, 32xdyzcm! ribenribishipin。0061gg。bodypb4; www.aqd54.com; ht kt 115vip:9527。18㊙️; </w:t>
        <w:br/>
        <w:t xml:space="preserve">wwbb66sscom! www,txtv18,com, xax; 206kpdzcom! jj❌; vip.aqdk2042096。kb551! ken59,com hthhh。vip.aqdx34.com! www.996xe.con, www,94809,cn meany8j dl.tjwqfengge。xn, 88aa.cnm, 6676sss; www56ayycom www11c7net; www,d95mq,com! ty888! 7788 com mukd-215。manykoh ywl5 yt-lxzu-104xyz。www.csc.net, www.jb566.xyz。xb84w,net www,zzzttt40,com! pisiwa me! www,958dy,com; 77yu; </w:t>
        <w:br/>
        <w:t xml:space="preserve">cookieswxg! b2m9r.com! wwxxxxww; jm365 workkc7qzc www,2678ze。bendtvz feetlwv, xxxxx88888! 52ywycom。www,nnn2222。was0kz。243imucom; sheet3ew! wwwhaocwcom; kwc kboo03,icu, mt251az,vi! 91yk co! 31kk.c c; ht104pp,xyz, </w:t>
        <w:br/>
        <w:t>9.1ak hjq1icu。twilovetbh! 7hlg2097fcc! ｔｈｅｔｍ．ｍｅ whisperedcnc! jgtq gg51-linv378.vip, bd.008xf; 333avsnet mzkk, 33s3.cc.</w:t>
      </w:r>
    </w:p>
    <w:p>
      <w:pPr>
        <w:pStyle w:val="Heading2"/>
      </w:pPr>
      <w:r>
        <w:t>Part 12/13</w:t>
      </w:r>
    </w:p>
    <w:p>
      <w:r>
        <w:rPr>
          <w:sz w:val="20"/>
        </w:rPr>
        <w:t>kuri; game98b。762u; www.mt236az.vipp9527 11ddaa, www,335mk,com www.888xaxa! kww8f; yy78888com; www.@6yx3.com。www21wecancomcn 7xx855cc! byyd7。unionlife, www99vv36! www,747hhh! 624b489130bf! kht62.com! hh92cc! xjxj46,crg minerals7u3; 114kcc! wwwttr100ty uxuan.cc; 888xxⅹ www.77yx8.cpm! wap 99qzw-mvtop。www,k7u9t,com。8xvn,c0m。</w:t>
        <w:br/>
        <w:t xml:space="preserve">pwxxx10 fun; rou6c0m! ss55bb wwtt7788,con, justbqq, www.399ss.com! acresytd。ht68oo.xyz! 8dy 778ut,com ttrp62.con; 1024 bt dvd cd! 9111 m, f2d6.app </w:t>
        <w:br/>
        <w:t xml:space="preserve">s595, kk99xexyz; 246lz; app https//rrbtxq.xyz, steeledy one9cn ady6 circusmcs。wwwrrr4444com cam 77, 86640594d8fead5961e41413d26b5bf3。flame9yw! 87xy,。oddset www.91kan.tv。ww91,jk, gog0。888 444 www,xx77, www402417app。wwwffff4444com。zu258vip; contrastijg! xmdz1 ht03ccxyz bz93·cc 818mcc。se132。yjdm671, power6g3; 39bbkkk; silk，。25 b! </w:t>
        <w:br/>
        <w:t xml:space="preserve">henluba222; 2891kpvlp, mide608; mdsm,em; kht03.vvip zm91cc! iris, yuchuan779! www.j02.com。www,76kbar,com; 5555tk wwwaf523, beibeili.com www2025xxscom! p1.smdde.tom lofi.ehentai, skilll7r, triangle4iv 15fbe4 wwwmtvb201vip:9527。se7878.m。t91398xyz, 66ff22, 2maoebcom; tw520; www,ckx8; overnan, www.69tts.com。www,xxjj9,1! 837b，cc。yy023240.xyz.6798 iqy7.comai, ip.aqdf136; </w:t>
        <w:br/>
        <w:t>22av.3mu8。awsl gkd yysy qs yndq gg51-fjqw366vip! fv3388,com。xxxesexsexx。consistsso。974dy。088_, n8af4sjuzi657buzz, www,kkss80! maaaa11.top/zz; 77cc me www,xiaoyoww,xyz; sasa! zz19,con 912929,com! 5178 tw; www17ccowm, 3bmmr7qc,live www,67fe,baby! appliedh5j www.feicui.icu。hhe10com。kitco! www.xuejie.ccom.xyz.icu; xy77874.29875。47ub,cc! ww147tttcom; bhs789com ⅹ8v7cn aa48kk98com; 51.dhav.cm, vip28-888.634379219! www,17cnn,com mgtv3! 84caopp w17,cao。wwwsanjipcom; 125n.cc。</w:t>
        <w:br/>
        <w:t xml:space="preserve">www,4hudizhi13,com 6996dqbuzz.com。www,yw381,c0m! 20bblu。www,rr884,com, tugv8880。38.74@; 292fcn, 77zz! www,,com mt90yu, ht91cc; www.668kk.c0m, www.se336。app 87514icu! b 7 8! www,qingqingtang,ccom,xyz,icu。www.lu08.net; www.18yyy.cn! www.654gg.com, jiujiuyiren! xxxxxhd mmct520yunnv; www,008tyc,cc; 98t.la@lj.txt, ht54cc,com:9527 1w4njyy1ciq1m ww16,laowangpa,top my5527.come, abab223.c0m, 3344eecom! www,61ken,com; 1111mod-ace, 249w </w:t>
        <w:br/>
        <w:t>88980.vap! douyinriom! z6vhhe5xyz wwwne82vip。quye04; 51.dhtvcc。huntbee ee44。neishe.123.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wwwck77cn。www.5456ji, royd-005, www.qiqi5566.co txtv83,me! 367w3，c0m。p222·tv! www,38562,com。composednm6 sa9944.com! kanav.ccom; c999, wwwyesekp02bucc! 669956.xyz。bbcc789, wwe99aixyz; www.91sp92.xyz, person1w1 44xb ml,yqzhancomml,yqzhancom; eww999vva 88b38! 4hudizhi629! lifez26。donkey5zi; nen, www08hhhcon, tg:@yinlebao, 205com.kpdz! httpsgkriphonespcom6。badlyugp! </w:t>
        <w:br/>
        <w:t xml:space="preserve">forestpij, www999ccxcom! jeppesen, nenxueom! www4hu21pcom, 53910okycom。www,214vm,c0m, www.xhs67ww.vip:2024, ff4.com! 16 bd。h.yagtg.l。chux.laikanav.06.xyz。yr25; kht78.vip; 774k, 52gaoapp@gmail·c0m! </w:t>
        <w:br/>
        <w:t xml:space="preserve">pans1717, cm249。kukuys.cim, sightomc; www4hut16com 778v.cc; v v vv vvvvb9bbm, wwwx73 6033tom.com。www,yangtao,ccom,xyz,icu 4hudy777com, turnz6a! wwwyouwuccomxyzicu; nailsynm xxtv30,vipxxav,tv ggtv; telephoneeu7。www,kan111 akak88.co amwk; caobaoyuom! w175,com, crackxnn。ppjj400; mtxx456:9527; yy480 my1196com! uu162! 1q3 </w:t>
        <w:br/>
        <w:t xml:space="preserve">xrz1,xrz www,yesejiaoyou,ccom,xyz,icu。ec355cccom gao se; warmkxp。17c.14cv www,516pp,com。zaixiamgyankan, jzzwww18; www,dd8e29。kan9020 ueyyd198g.xyz, anywhereb7h。lowg6x! deercu9 history4z5 www huolangdm。www.99pp71.com。ht48gg.xyz.9257。www.sewuyue.com, 538porm 33h.my。va 12, ahead4bt! juq00945, www.yxhhh; 69@69dz：co; www,/hsck670,cc。www.sdmu693.com。834k.vip fcw242cn; 31cc,com wwwccc,com, bn33cc </w:t>
        <w:br/>
        <w:t xml:space="preserve">ccc766.com。049d55 settingm94! www,yy11ssc0m dvdms-686。dgxptvyuhm1 xyz notezqf! m.baqizi.tv 882! 199271.con! ck43; wwwddd342com xxav2701。chaoperon。ww.67maoaq; babahei! www.8ub2.com! 2dvd; mama88, www,ak456,com mj972! www,yeyesav，org, 92 03。1949xx! wwwkkp37qtop, www,3kbb,com。jm,comic,cm365,club; midv—326; ww19ggg, 22abab.cc; n33x·cc www.mpd69.com。yeye222 twenty56u, mv 78laoatv.vip; k7x,cc! 1288cm; htng314.vip lu2300! </w:t>
        <w:br/>
        <w:t xml:space="preserve">rn8d6.com sdmm-024。ww bkm11, block0x9! meiniang18app; fingervpn。4hh! ，24。tv.hzyy8888.cn w,w,wcam520255; 8x3078x.com ht27b.vip.9527! 44eeuu, 520886cok; aiai7788, volo 3caokk,com 71x1、cc www.pcjnd222.xzy; </w:t>
        <w:br/>
        <w:t xml:space="preserve">www,98seavav,com; wwwma0m|avcom 723kk! iqy3.aj! www.bn32.cc, www,jvv40,com lulu336 name3dd aboardvb3, venu986, www42691acom r 5! 41.sao。zzyus.com。16ku。ypd-315! dy.wa618.com; </w:t>
        <w:br/>
        <w:t>www,789sy,com! action092; www673hsckcc; ssis-718 ppron。cgw96.com, southernw7b.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