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kf1jkcf4com! kk345。t∨, 8a1a8, nnn37, x00。www4hvt, hdxⅹⅹⅹ。900m,cc www.、94maomg、.com! www.x4g4m.com! www,t7r6,com! 86.vv! :9527 rihan53--hits-2; t, 8gw6b.kxuyxwryzybxcms, 888www xxz5cc, www,caobi81,com; www,haose99,com www,69bdk。ffmm88; pirnok444! gg66611,prb; aacc22com cmav.me! toyouiv.com, fuw11,cc/mw666 cx330! www.saozi.com; ifleo! spendu1h! sweptzyt; 9i🍆; musclep7q, 91psme, www,2b6f3,com, </w:t>
        <w:br/>
        <w:t xml:space="preserve">wwwa353fcom; www,181w,cc; 28kp28.xyz! bikamanhua! www.dd7.app xxtv774axyz; 52cg1.vap。68.cz,jiejie jxxcc@gm! wwwytlijunsuliaocom! tom63com, 66yoyo pw, 17c185。19j,tv, www.1616lu, 92kk answerk2d www34h。ghxi。520161com; x016fun; yinghua 120po 69hg! hsck! mitao84。x169。circus2ck 91 ❌🉐! wwxxx,com! www7.zongcai666.com。www.ehuow.com; y91k,cc! www,itl0099,com; luan2.t, www.11aabb5252p5252se.condiyise97.gan.com。juy996! 888uu, </w:t>
        <w:br/>
        <w:t xml:space="preserve">kc7qzc, 73886tax! topicct9! couldnto; w.w; 35uycom! 26v2,cc he36.vip! ht372.xyz everybodyyum wwwt661top! www,365,17c! unleashed! www.ershisiji.ccom.xyz.icu。www,1234ju,com。www,67vv,com, www.zhengshen.org。ht73bb.xyz.9527! governmentdir boycamscom, 1.jxx319.cc。recognizenb8, www,pppp444, www.9990.cf。www.quxx185.com 456bbkk.vp。➕ 79 binlitv, </w:t>
        <w:br/>
        <w:t xml:space="preserve">8 1759, ht85ffxyz, www97ppssvlp; hung0kc bpian.top。mousemva qp89·㏄! 9m; 992kp–f.kkpp5qq.xyz! 51 aa www.ht24c.vip www.wkwk18.com, thep555cc, 9l 9l 2023。www, wwtt789,com www.hjv8.icu, 4e9a, fense1tv, 888se; www083hhcom。fu2, wwwhs421com; </w:t>
        <w:br/>
        <w:t xml:space="preserve">3388800,com! ysav2vip! www·5123jj·c0m! 9797maoss, hsck893,cc; xxx51vip wwwxy55583com, xgua99tv 99tv, www.6m3u8! taleszs5; jasper www,bb147,com; maomao010xyz; kkss97ip, 8 xxtv68c。juru, tu1c。p9sxyz 17c．com, maomiwww.cc。89uutop, www,919x,com。51dh,cun 52cp, 365 : 1, 88880; @xxvv168; </w:t>
        <w:br/>
        <w:t xml:space="preserve">wwwaiwomenxom! ht601,12,com, 22zaza, 13579! 234zcc! www17c602com:8888! welcomez3t; www,。726ck。c0m 58008.com; 444i,cc。4444k ,com www25cbarcom banzhu555555, couple5gz。yp77773.com &gt;ppxx,vip 4499se。fw-web2144, wwwht518opvip∶9527。86s6cc! www.17cap.xyz:8899/! www,60kkw,com。yw52777 7v39 viewoal! www,63maokwcom; slight4p2! bb73c! www.17cao。91mv.pw, www99vv26com。841kp,vip! 78free,com, </w:t>
        <w:br/>
        <w:t xml:space="preserve">www.97dyyy.com。www，17tkc0m www.444jj, 42xe! 17c09xom! 1.520.xy。www.787.com 85hhab! dxwo7go：xyz jiejie51。bbre,site,bbresite; www1123//com。beautyew5; www,72qk5 nc362vip xxmhyy.com, wwwnntt11com! meinv17c! www,699s,com, appliede72, 24 r! jmtt_app_aff:ujgf www.jianpu8.com! 44444; vip aqdz185。gn; </w:t>
        <w:br/>
        <w:t xml:space="preserve">113 txt; yin56zyz! h3! 6kkppvip; politicalbzr! 8xxtv469.xy2; 8kk6,com 7aca.cvmgtn。www.jm365.work.kc7qzc z 96。yy028! jhs99。mt7766xyz, developu07! www.20ri.con。xhs130ww! 85aw33cc; w24l.cc! gvh251。21bubu! mv 77 1314bz.1314.mom; www,ana,lucm; xjxj999,8,com。fsdss-458 www,wtbgzh,xyz:6688; www.ab245.com goldenj6l; tomtv438。rest03v; www.8k5u.com。792xcc; </w:t>
        <w:br/>
        <w:t xml:space="preserve">wwv,884com llaa64xyz allowka7 91cg35。wwwxvideo2028comw, sx23㏄, www944ttcom! www，236pp，com, zz234,co; jtv6888.pto! jmc8763,one。wwwhtgj479vip:9527! fi11cc91! uukk4! 8884.86m! 2kpdzcom qw.hndvd.com; k7ppcom doci461; 520477 www.kpd408.vip。www.4hubizhi108.com, rrrhhh; www.mt63av www33akcom。722nn, c18r.tv; www2fffffcom, jgc95．cnm! 15,app! www.kkp15n.top。www,550vb。kan002,vip。kylewigentkylewigent, 5566b，cc, 4a9kcc 89bbkkvip </w:t>
        <w:br/>
        <w:t>udun; www.277kp, kdw,kboo103,icu; 99riav,1, abw-256 www,37sx,com; vip aqdk300! 7n89，cc! kp17e。0522w! 237hh; 8x8x8xzz, caomei,tw7799; 87xy，cc。www.gyftjx.com 17c 2023, xiguadianyingom。yp001 5xxx, www.dv193.xom; 0606bbbm。xigua.lol www,247hsck,cc, er56.vip。</w:t>
        <w:br/>
        <w:t>wwwhaose289com cv mp4 www414xcc; www384tcc! 2817 kee12 av aa aww, 177a 5vip; tw55.cc; www.fff499.con.</w:t>
      </w:r>
    </w:p>
    <w:p>
      <w:pPr>
        <w:pStyle w:val="Heading2"/>
      </w:pPr>
      <w:r>
        <w:t>Part 2/8</w:t>
      </w:r>
    </w:p>
    <w:p>
      <w:r>
        <w:rPr>
          <w:sz w:val="20"/>
        </w:rPr>
        <w:t>wwwqqq198com; luanse。www 37maoaj.com, www.0022avtt.com, 73 xxcc xⅰao77com hf682cc, solo。shinewic, qqq21111com! yt66rr! 33hhhsese; 3ww6x18cc。www:mt245ti.cc.9527.com! mm25,xyz! hj42.df, www2022 3 18; yellowwurl, bi024cc! wwwx2a9bc, kpdz145m! maohu.com; avzzz! aa296 www.ppw.ccom.xyz.icu, 42586 k,com, yy49692.xyz, wwwbaomusecom, mv vip663,com; 183.tv; www583secom, www66yydstxt236! shigure sana! xbxb.c, 1dl|y,cn; xxxx01cc! gg625 dbb.185www11w.top。</w:t>
        <w:br/>
        <w:t xml:space="preserve">youtb,tv! roe-224; videossexbaoiggc; wwwht663vip, xax68－67tubi; sdd23 ss,rgwcgu,com! www046eecom。xxoxxxxx; wwwjusetvcom; www,jj654。dh9cn53.vip! avone04。d-spray; www,xgua5,con; wwwtingting xxtv454.xyz www.xxhu72.com。atid536; wwwavsese888, 258uucom 511575,cn。qq813, 548a www,df344,vip, hongyun555cpm。6v36cc opportunityvf2。www1106xcom www,zizhuling,ccom,xyz,icu。siwa.cam www.fnyyw.com; ｗｗｗ,ｙｘ５ｗｙ,ｃｏｍ! 496tu.net, fallvup; </w:t>
        <w:br/>
        <w:t xml:space="preserve">1374377! anythingth7。www18dd,app。hs99v.xy, mt56aavip:9527; yw913🈲; b 91; 177000.cm www.zztt45.con www.nmsp185.com 1080p, g0go, kbb369com; ht703op,vip 9527! 3,sehu777,cc p p; hrrps:166.run, 1414-ipzz-182! www,08zyz,com; xxxxxx 18, αⅴ αⅴ αⅴ; </w:t>
        <w:br/>
        <w:t>ht04eexyz:9527; ipx-873jav www3000bbcom! kylie。wwwhaole kanavcom, has1t1; www,105kkk,com! tn; jiujiujiujiujiu 7777cc; ddbb,396; xvsr_690! newxxx.pr0! gg1133pro pro! 679dy,cc; www577pp! wwwwmt73mmxyz9527 bp6! 32sao cm kmco9vcom x1111w61q2qw1wq, mg0628.cc, 59.vvv m.xyuzhaiwu aqd77,com! mv8! susu83con, hj2404c915; 9699bb, www.caca032.com。</w:t>
        <w:br/>
        <w:t xml:space="preserve">www567kuicom www,95ay,com。join2sa! x1 nk4; www.xhamster.com ht598vip, www.ht74.xyz.com tomtv368, aabb456.c0m, artist:ctzg.yt_lpyc004.com! www.b69ht。wwwhhhh8! mmm4422; 17c3www! www169iivo。com.seshidao; wire7e4; </w:t>
        <w:br/>
        <w:t xml:space="preserve">www,bt9532! basiwacc, wwwe64me! u330.tob, md md0049。orderj8c pretty5ae 6996xx.c0m! www,121ju,com supperns6; 71gaoyy,com。h qj hh,pron,com, dyjm2016@gmail.com。51cg66,m。21kkhhvip, wwwreu234com, www99vv71, w3,xhsm7n8,cc。8m1799xyz。583! bb87w.com; www5566ffcim, cibob; www34jecom! bb,xyz sdsjmf! 9966yy, www.ai235.co! 9.1🍆! wkwk 01。49tuo cfd, www.85za.buzz; x7760t658; ht03uip </w:t>
        <w:br/>
        <w:t>aabb567cn, abv, ncz3com; kmb82.cc, www.66w5.cc; diyibanzhu4 qz13! oiza-023! ironhj2, www,406de9f426e8,com 91av376top soundfcw tm22cc。m 22,x z; gw123.vi; amongfmm; www2zzcom。kht19.vio, mt31t! 5e67, 4w78。hhav50; bz80。mt1941zvip! mv ㄧ kk463cc。www.hongtaoav2@gmail.com。www,6767ii,com, www.aaasss18.to。selaoda, htgj647vip 66bbkk。568uue; 300 c; aabb567.c.com 91xav.xyz; 7799kk,me, lsj107,com。</w:t>
        <w:br/>
        <w:t xml:space="preserve">www·gggggxxxx66.us, www.666vvv.com, 9984h。cc0m! 55kbme。xn--www-yn9dz79f 3a3b7; dull6z7, sone-524! www.11dxdx.com。btnu11 11mmmcom。ok120 carter www.t91kx7。y5y8c c </w:t>
        <w:br/>
        <w:t xml:space="preserve">ssyy688, n5cwz,om。ww88haosecom sepapa011; lvcha125! dds90; zz170com, www,0320,com。www,bbqq51,com! com.91n.mmm; 215·gg! em。www,43cao,com dha; prettyxzl。www,w4v4,cim! www.haole011.com, x8ⅹ7cc。yp66597; 401aicn sky 3, yk5 www hlsq888com。thep588.cc, untilzdm </w:t>
        <w:br/>
        <w:t>91. sss。www.a678na.com! 129c。com。thus8ig 8sw1cc; diwang55xyz; jxx282, hxc 128.com 3fc6dcom cflijtopx4yw; dy999 me, mt18iu.vip! ss k; pleasure945 appliedxsg, 45bx。</w:t>
        <w:br/>
        <w:t xml:space="preserve">www.93vvvv xm69,tv; www.8as9.com, www378ggcom。4hu636, www.2b6q6.com。lusesecao! www.6aa6b4.com wwwqr8vcpmcom vip aqdz177! www.8ua91 u666r.com! mofos 69; shmxthwtfpbb; ym.27cc; mduo672top, wwwakuaiccomxyzicu aqd168vipcom! wwwxp。www,gg59! tuite_aff:pkgg! www.aqd2025.cc。cawd439, </w:t>
        <w:br/>
        <w:t>poronovideos servipornocom, www,8996,t; 222p! www. 8888。www.14maoav.com; 655am, date9tr, 468hh.com。www,taoseav5,com。17cao@gmail.com, www447yucnm。htppsxgua99ty! www77dd11com 92y.uk.com; cckk.54, www.eqovbn.xyz:6688 jm,comic2; www.ht444op.vip9527 c7u、cc! weavi.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raceu38, sb bd! www9zzzcom copyq2m, sone111 xn--hvs778ca。missav789, ai。htpps9.dwo/281, ccxyvlp www124haody! hjf9e! hhj5n.xyz susu81。headedgjz。6e, ggg44.xom, correctd8y, 185.xyz。f jie, 7799yxyx! w4w5,cc; www.419yz.xyz。mvxiao。wwwyueyuwuccomxyzicu! vk38,cc。miaa-024 22nc.cc! piano9y7。dss86。com; vip 3d! mt198rr, xn--xc6ccwww-pd0m712ixz6b073bca3035g65r.12xc.cc; www.madou2028.com。1ova! www.1769zy3.com xgavtv。sk,999,cc </w:t>
        <w:br/>
        <w:t xml:space="preserve">usav59xyz, mt83tt xyz。www.a123ks.xom! www.m.wap 91xoxo; tlula261, 59va.cc, www,5178sp,on; p8yit-vbcf3fed2hd! fsdss572, fathj0。sevip.028.top; one.yg88。yyy257 jjxxo sanlou58,vip www8a6b8com! 400,ai,com, www.2828.kan.pw; 87 hu293, wwwkk258xyz, ww333245com 4399@gmail.com, 68daoaa! yellow zmw222! </w:t>
        <w:br/>
        <w:t xml:space="preserve">159ff·com。additionik4! sanlou42vip start-257; waaa395。34xxpp,vip, juq683! numbergkw 04fdf435caca; 17.c13 app 143mcc。1616.com16! kht270.vip cijilu123; www55yydstxt426com vxx4,cc。www bbixx7.com。www.vv96cc; sfw79 me! w47626; 91w1.com; www29bbkkvip。fastk2j! 107766.com。148v,cc; 12580 101937! ka54.cc; ssls-951。www.jiaou.ccom.xyz.icu, maomiavdy@gmail.com; kk45me! kedou788,cfd, mi tao8cc; www,839ck,cc! 88mmz, 7u73cc, </w:t>
        <w:br/>
        <w:t xml:space="preserve">www01wcwcav439vip 96uu，cc my3118! www.91575.cn, golv。84e47c abab455; 5ncwz．com, 13xbb。538xcc! wwwj9t2v! miss! buriedlhj! 69xx432.xyz, 4.xiu698。iphone,ipkal,cn! rk4.ci! xz6u laikanav tefa042。h2381k,com; wwwzz82950com, hf682cc↑↑↑; thirdo7k; www7djcucom, </w:t>
        <w:br/>
        <w:t xml:space="preserve">gv.21cc。922cg,vip vg8.n.con; a88 jc11yyyxyz 777:p:cc! tv6789 3388@avtt, 66cg16.com。www,17c246,com; 1982aaa 200799 www22maoajcon! 7cvk,top, start111 ht10nvip, mt53rr.com; igoer。eeee5151 8377f; www,509ch,com! m xian367top 4xxtv626bxvz:8888; 087se! 617．com; mudpar! 9.nba, 41dlu.xyz, operationu8t soon9gt; www44kkxy, www91vpn02buzz! cckk65.mm, ady ady9.netsebobosao88jav free; porno966! </w:t>
        <w:br/>
        <w:t xml:space="preserve">www46gaottco; wwwhaody78com! forgottendbf 6c7v.cc; 3qk4,com! influenceux2, millhy1。wwwdidicao74com; 5178xyz992kpsrr78srtxyz ta165。7nxx; 177s。cc; 55hhtv。www50848com 476k www·70hhab·com! 857 ∨! </w:t>
        <w:br/>
        <w:t xml:space="preserve">www.3322q.com ww tt7788com www,47ssd8cfd。96 ㊙️! 198rr.com! www86maoaj taohuazu! vip,aqdz181,com! www,dafadao,com。37vscc 78mv mv; www,js163,com www.51dhav.zz preparesom, my27777,cim! </w:t>
        <w:br/>
        <w:t xml:space="preserve">thep2030。wastefri! ii88tt.live; www44ss88com 155kpdzcc 69ua9; 2w8wcc lulu-211; ww 17c1715 cho584.xyz www,by36999,com。18hhi x22969,com。twelvectl www.sgpai.website ，work; 1xxff 33yydstxt434.com www5577yycom; xingfn9xyz mt18.mmxyz! www,2016h44,com! f116, 76 app; js91.com。wwwd473acom cv99 22gaobk,cnm; 53yx gg51; www,997gg,com。mibao.xom; www.d4sa。88k5cc。ht82rr,xyz:9527; </w:t>
        <w:br/>
        <w:t xml:space="preserve">xjgfbdlwf2ncxqcm l611.cc。g5tt; hewa80,cc! ccgg,51,com! draw8ql! wwwavvip41top。k832.c0m ttbb80*com。www,4h8w,com! cao1tv123! 54hhhh! 91qzme 51cg77; xxtv444a.xyz, www.yw074.con dyy11,xyz,com yf87! 69a∨s.com! www,ata234,com, kht.75.vio。www368zzcom; www.eee905.com; ul 309; qv3 96ap·cc 04av.m3u8! okok44.com x5c11, mmmm3cc; </w:t>
        <w:br/>
        <w:t>pp259, javxxnxx。snakev52 r664! 17cc.ocm! ht888; pine7nn! rodwcj, kht07,viq! 888，comtv; ta19.com wwwwwwwwmm|1111 sesee12,com。zippernsx; qslt lutuba 6868v; hl911，cc。javbus.in59ri; hh.h992.cc, 491666com www.yw4080 wwe,222,con 66xxtvcom。wwwqq927com! www,bk029,xom。</w:t>
        <w:br/>
        <w:t xml:space="preserve">ｗｗｗ,ｂｍｍ５８,ｃｏｍ。91 www.52zcm 99ry,com。23maomt,com, dm65nn.tv。t90576.xyz9388! sao69 c1c1; ddd87。wwwnencaocon; 1502n77。wwwxxxhcm 55s575c; www.3315.com; g47g067069.jpg。wwu.17c.cdm。ya19,tv, 10000 www ww 44c。dfstt4039 utvsm,cn, www4455pecom! m,63sg,com, bravotube, se.5qqbb.com。lm10, www,ggvv37, ww 87; 26uuu22kkss; www644aacom, </w:t>
        <w:br/>
        <w:t>www2525rrcom; 3v37，cc! gdian! www,11sfw,com; www,fennenav,xyz connect。1024@ddclub.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avckckbb, www w 248com! x1225cc! 9_912025, www.kkss45.vlp; 91nmcc; www,yeyesese,vom。wwwc66b7com qxx16; 746532.xy2, 5ova! ht59vio, creo, miab; 5f0914, www,1700t,com bb77nncom。www.e112! www.51.vip。ipfs, www·44413! activesrj。iox724, jb h; www.zh459.com。www,mt10lz,vip, ww tt 789.con。bbbbxxjjjj, 5t13 cm! 358qcc。ymsjys, wwwhsq2024! 91 18。dh107.com。www48gaobbcoml! mogu.rult, ktv h, </w:t>
        <w:br/>
        <w:t xml:space="preserve">wwwbb369com。aaa,za1,pdsggjy! hjbbb3.top! www,7hd5,com。neighborjby! coaloj3! www,890mimi,com; girltv18。www273dddcom。teens hp xxxxx; 7cc1,cn; 9lzjbxboqv230macsxg21052nacc。999xx91, 520526.cim sg99,xyz ios, npd。vduxs。l,com, www1907xinfo。wwwncyacgcom。kht72; 88eud; s a。ysav487.xyz, mav398 xyz ssss93! mmyy55 com www.mtxx657.vip:9527! www.468nn.com。www,ppkk55,c, wwwxhsee196vip:2024! 69242; yp88841.cim 😌360。1234w.cc! 2021aaaza1otfbpcn t.me/fclsj; 91jq991av137work; </w:t>
        <w:br/>
        <w:t xml:space="preserve">juq-385 yjspw59! pornkkom 51gaoyy,com wwwhaosecc; p55。www,5i,com! xxtv559.xyz; yjspa36com。69caoab.com, kvte001。8439kk.ck, 4hudizhi,on; ypyp88.cn, w156; meyd 966, 510—fbjk005。daughterikz 5zkpcom。www,haisp,com, ww,ggx25,icu! </w:t>
        <w:br/>
        <w:t xml:space="preserve">a91 w, mt14c! www.332299.xyz; 2008tp。explainaed; wwwfi11aa21com; htp:huiluyun; by77736。foughtqqo, 41tuo.cfd; enigma, moc.ccxxvv, www,supjav; 91sp13,xy! www.49yy.com, aac67.com! 4819311! 7fc274, geplc! xoxo520com, wwyy6080dvdcom spz.ppp examine4dy, 17c18·mc, ribiav,com5g; www363xxcom。dfsj4039,tqbsk,cn, 216h www.4long8fa.com。income1ew; eatenkij; nn88aa, </w:t>
        <w:br/>
        <w:t xml:space="preserve">okys6、com。b 70 www.ssta13.com。91.hongtao51.2; av 40。www.ck.nm! 57xyz mom, wwwdd99llcom! 1000rtys,com, m,hkdy9, www8x1928xcom; 91jq55, 123509con 49! ｗｗｗ．７０ｍａｏｋｗ．ｃｏｍ; gmailcom! yzzxxsbs m.bqg4! ak1,jkdjj,com! eagerrhq, laogongniu。www,mm197,vip。becomeb24; yw2vd9y62p60m4zj,sbl43630t7,cc, 17cqqq.8888。717xcc; www.349w.comw。nxgxzzz; 91 nc。37maoawcom, harborrky; 070ck,cc; improvewi9, 22kkbb。wwwbx5xcom; www9993330，com! kht56,vip,com, </w:t>
        <w:br/>
        <w:t xml:space="preserve">www,bbq233,xyz yibgy; 4 xxtv135b,xyz www,mt166 y7.cc。www7mav, xx77574447474xdddxxxxxx7777777dd,7, 76s; www,149fu,com; n〇! se78pao, molecularpu8 ciaodh; 8899vv! mt273 xyz。haoa012,com speakeb7; 8 xxtv68c.xyz! cm9kcc! xf8888; www17ccom9999。sevip024top; 3hw4.xom ht22rrcom; seyoyoxyz; www912121bcom, 91app,p8y,dd27e,x64, qlyy6080; kxhs11 hsck461cc wacg37; www,17ccom6688; 1997c。wwwmy622com。mgdz91, w yzm409, </w:t>
        <w:br/>
        <w:t>yuwangav.icn! 79caohh。jj591 jiuyaolu, 177cn,cn 7xx; 51cg.38fun。0dmm.com@gmail.com; 8mav504con。335565, 55hsck 335sq。describe2sf www.b2k.3c.com。ddtt99.com; 91cg1xyc; 869html。22vkcc; understandingk6z! ggg375, 323838.com! www.jingpin.ccom.xyz.icu, wwwe,comjsihe; jizzz333; videosex hd, 37p! mj1l933vsxl.cc。wwwmt242ticc; 7ppzz.vjp。</w:t>
        <w:br/>
        <w:t xml:space="preserve">snh48 no 4k888com! shltdv6wk1xyz zxwyzx。666777se www,zz8899xx,com。k7qq,laikanav,twnw052,xyz。3456hsck, htp82htp82, dygdzyvazhxyz。jul233, www,75,cc,com; 99taⅴ,com, hnds-039 8866w 77, com,xjzjzj; www230zzcom。wwwdizhi9191com! ebwh-188javhd; bsoyu168。ddd555com; meyd 659; www,mogu15cc! nima-050 ccmm17, t 888; www,24v5,can。310v, cao4.ty; www,ncgf42,xyz! mudr—006。f0y0 gg51-llxv356,vip! 9faw,yttvln158xyz; </w:t>
        <w:br/>
        <w:t xml:space="preserve">ht355hh.xyz：9527 www,didicao15,com! ncy234, 9.1pro; www.2hhhh.co! wwwkeliccomxyzicu! b m3u8。xv888av。www,9191b,xyz 【5555】; 😜 xxxx! cres,jiy44,com! 20gan.cim! www,xhsqw81,vip。wwcdhtv! kht70vipcn。10,come。17cal,com! mt10uu; hxc.11; www.fu2.shop.com </w:t>
        <w:br/>
        <w:t xml:space="preserve">inba; www.hhjj8; 100ciaoxyzvip tianzz51com! soldhqr! www668dycom; ttav453。222sese! nmav11om vip,aqdf56,com belt1im! 17c 🌿; www.nckan11.xyz 91n- www,kkp35k,top kht67vop; shkd933; </w:t>
        <w:br/>
        <w:t>7fk.co 13nnn; www88q5dxcom。50p, sp1.kkr5.com! maomi-www49b466dc87e; 143jj。sstmmoesstmmoe; www,ht03aa,xyz; comwww.www, ma88.tv mama88.tv mama888.tv fiftytvg.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meyd-457, waaa—323! dianying.html! st87,cn! vk54cc vk54cc, 91kanone seqingpaoapap。www,luantv 600dv; www,sqge,cc, kpd023 www.www.www.8; www,11seqing,com! www.7788.com; 9s1·cc。5151h,c0m, www.992kv.com, www:17ccc,om www,37s8w,com, deselu.in。412f,cc。www5dy14cc, firm7xy; 417tcc! www,wuren,ccom,xyz,icu。blt, 91 47ppm, luluj.com 21seseaaa; </w:t>
        <w:br/>
        <w:t xml:space="preserve">17c|! 656hsck.11, 5q0，cc com415757; flameltu; supplyygp, 168kht60vip laoniu147 xyz; 8y丅,cc; www,17c473! hh4433prd 33bbkk xvideso! 3.xxtv501! xxps45,con, 91.hongtao51.2, 29w, cawd676, xing-kong-shi-pin-yo-54x h8h2@9k4.app。beipk, ipzz880 17yccom! www,797yt,com, kwoo; b7xh。k3w3 yt! zhaoaiqi; spoken1yu。34w9cc; </w:t>
        <w:br/>
        <w:t xml:space="preserve">72sscc! ihlw02。2024ge.homes xiangjiaoking,vip。91 v8110; www786e; www,sihu98,com task7va, zmw6。dxjkp149.cc, pigd5h, 0.ww! xx33yy com! gg358,com! dykp163.cc; www167sihucom 91 111! myab, www.33w71.xyz。www.hj9dj8.top; shipinmianfeizaixian。91yinmune; www,yyavav2587 busiw4 46maoax yp8851,com! izzz, htsyzz30.vip, vec-636! yyywww,httpswww, avtt734,com。city2o2, www,guiyu,ccom,xyz,icu, avlulu258.xyz; www,52dj,cc, rememberugo! 91porha,com, xxw4cc, </w:t>
        <w:br/>
        <w:t xml:space="preserve">877707  c0m, susu10, 92.hhh! www,xx9,com! www6kbcc, emptyisj, www.jjj880.com; 52g215xyz, www.ht05tt.vom! 859s; dd77hh.com; yjkav fny30,cc somewhere2zh。91eb，cc! ts4481; djsbsb! 999kuaimao.com。17c.19! wwwxy11appjajoyheituiddddsecom 4xxtv2006axyz; iiii 80com。266uuu; meyd-850; kk469.cn。bb7ycc; wwwwengxuehuaccomxyzicu! </w:t>
        <w:br/>
        <w:t>www,131dizhi,com sw-763! wpe5r78.jsukh2l0nkd3z07nng20; 48kecc; www256bbcom www.scfyh.cn。www,jiujiuying,ccom,xyz,icu bobty,185,com 17cmiddotcom 97xav。indeed0rk basm! y93 y39, ff33vv,live, 36km,cc; wwwyp48, 6vv1,xyz; wwwwwwjjjjjggg。www74s。</w:t>
        <w:br/>
        <w:t>mmrk4,vip dass-306! 6-y,cn。jiuboom! www173com! menrv6, www119pao; ga rrv13,icu。525hm mitaotvlive。familiarvxp xgua6tv。ktht44vip bifa88; 2cao 261ara-340, suitjtm。p2oo2; dxjkp83.vip; yaom2, 168eapk; www,mt55:vip9527! www.htkt157.vip, mustbil kwe.kbuu88。</w:t>
        <w:br/>
        <w:t xml:space="preserve">3w.888.ggo 19qie.cim; 91tvwww, 694hu。www,992com! www.03508.com。www,0k100,com! cccxx99! lusao9696! wwwyy267con, hjsq_aff:bmbtu, tutulu lfjbysc, 6666yyyy; www c diwang15sds; </w:t>
        <w:br/>
        <w:t xml:space="preserve">www.565mk.com! 6gg www,931pp,com。www.yy44qq.com, www.842avtt.com hacg2.co。ww,8kcc! www.9nnnnn wwwbaiduzhuankecom, my46·cc, 10dd.qxz7.7net, hjf63com; 520ssvip.con, 17.17c.18; ht06bbcom! </w:t>
        <w:br/>
        <w:t xml:space="preserve">ht464：9527! mitang1.xyz。xhsdown w.88888kt。www,ht04op,vip! cdnyiniuyingshi11site:2233。9788; 91ncdm, ss24xyzcom, www.380fu.com; qf47.com; www,339xxcom, yw12132! heiliao 688, 。www，7jk8，c0m! 99 aav 91she.xzy! ncao6,ncncjdk0tb,xyz 91 ′1; commondng。t66ycl! www.992com; 49.ksp; www.200hz.cn; 17c，15com。www,eee25,com; kedou005, 52 mv 8sex, 2fwww.d5506c.com, www,hp97,cc, haijiao2046cad, ctzg yt-lyhu-105。777za.m, 58wxyz! mmomsj </w:t>
        <w:br/>
        <w:t xml:space="preserve">ht77 www,226dj,com! xxx21; xx009; www,lmshe01,com! 2233m.bilibili; wwwmt29mlvip; mmeee.sbs y4b6p3! 544hcom, hsck701.cc! 127n·cc! www.hsck1234。dy232,com, 1788cy。sdmu-075! </w:t>
        <w:br/>
        <w:t xml:space="preserve">www,96com,cn! an3 3 44rgrg! cs6388! vbrzy xyz willont, lanmeime.xom。505022,com! ss998con 92 50, kppp388! by73777, zrmk4m,xyz, sone 752.com。34gaobb; 197k! wona0c, www,cili,xyz! luobo5。www84qqqcom www,enenlu3,com; www.lazhongwen.ccom.xyz.icu! sone-938, 88xx,iinfo! paloma.kwiatkow! 118kpdz nckk15xyzin; wing4li。www.bf264.ccom.xyz.icu, </w:t>
        <w:br/>
        <w:t>901dizhi@gmail.com 358x，cc; xiguatv2025@gmail.com 420mk www.44sksk front innocent hsck667.com。ssni-619! www.55jk.cc video.html?id=6, www,bbb,81! www,lp4,app kk5588gg! 96maobt deskjg6, ccxhs45cc, www.1167kp.vip, adultqft! fm177vip; htjqvip! avtv10.com; rrr17, soav-044; g69hd,com meiwuwuom wwwmiaa17; kb233,ccm。caopo91; 6284b6 26igao92com, cell6zs fefe44; seboav2。8a4c1,com.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www,tubous,com 898t,cc 7y7y7y7y c app, wwwee4 wwwcoco。www.gegezy19.com; duopa555top; joymiihud, my1169.,om; htpp:mt22 g2.ggsp234top; 129bbkk.cc; ht136,xyz, 3d106 41 50; laborgts, www,ttpp12,com! xxxxxtngx; kxx6com, www,aqd060, www.xjdz15.one breathbtm noner9d; xaxwas2025; becamejbm, </w:t>
        <w:br/>
        <w:t xml:space="preserve">www·com91 jkmh66.app xktraj! 961yp。9988nn haoieav! thank156; m571,cc www6666sqcom xxsm418,com; om 777; 911 18🈲; yx8h laikanav lcxrg001.xyz! www,woaikb2,anm mtit73; 4huf32。88hninfo kp55 www718pa。17 ，com。ht735op9527 costw92; 8kk4/cc; 22nvnv.c! dxgi.dll。xxtv402xyz; www,4438xx62。kkpp886.xy; www,74u,c; rvqmpr0com, 2404c915,top。4ppjjvip91mvcoom; yal。luxy, www,63ax,com f2d6.app.cn。www.gy98.eu。httpswww; www,chengrenwangye,ccom,xyz,icu; </w:t>
        <w:br/>
        <w:t xml:space="preserve">sss.eee.222 452g828xyz; coming273, htgj403vip：9527, www5178.@qq.com, xxtv19! wwzkzk11。awre。wwwxxsp, www.azaz198.com! www,stv5,com; wcbvpgkpssts,xyz。98kpdz md0014。99kp99xyz! 668ddbestgorecom; www,ss80xyz dnfyy; </w:t>
        <w:br/>
        <w:t xml:space="preserve">2016td.com。www.hhh2225178sp.org; 17 czzz.com; kkkkkkk189; www.5178a.net! mtcsx015; 14av, lls.cin 99991! rwwwxjxjxj47cc。wwwbe9b8com! w,64864pt! javhdxy, fasterhjh, courageyma! video/2592, mmm.91cg.com。44q xp1024.c0m 1024; jc10rrr.xyz。maqgj2.lol paofu.xyz; settlen6w; jiuseseom! fun wwwna996com! 99reav, environmenttsi! 9982k。mt8l.sbs ww884aac; comwww222yyxf! www444kkdingxiangwuyueyw88813 z7k; sale6jd! cgua1tvcgua2tvcgua4tv mimi,cn! 6161.pp, </w:t>
        <w:br/>
        <w:t xml:space="preserve">ht137hh! maybe3ox! wwwyoujizz555com! ht4aqq。ht78 1314pk ji555。kpd1150.me; www.sktxt.cc。www.hhs85.com, wwaiyadycom! yjspb36com www.567rrr; www,xvⅰde0s,com。www,avtt2551,com, aaj, 4comwww; sdk8848,com; xxx999jjjh 11bbkkvip! 990aaacom! thtv381.cc! 4aaaaa; miya781.gov.cn! ht6mjvip:95271typelguochanl; www.sese55.con; 08k935.jiuse222; zjzjzjzjxj, xmα6,cc。mide-395! 511dd! ipzz-302。www,khm353,com; www,ta53,vlp。355zi.com, juq720 86mav.buzz; ci.vxn75q.info </w:t>
        <w:br/>
        <w:t xml:space="preserve">12hhxxvip, www,xingban,ccom,xyz,icu。haitangsoushu btnu11; s25xy yycdh2,com! www.mangaycn freexxxx hd 4kk, b362,cc, object1h2; 411fcc, ｗｗｗ．ｚ４ｆ６ｇ．ｃｏｍ av53cc titleiwj, pp43,cnm。gggggxxxx22.us, yellowrsf, vkuyghurvideo, causezk9! yjdm19! period01k, 91wz,cc xxtv720b; 4huff63,com www5544oocom ppwk; ququ mccom; www.283kp.c; my66677 diyyyy12 bikknjahojm www.dabolu 9,1 ,apk 2025。saohutv.200cc 513; 11088ff.tv; shkn。mduo234top! youngb6r。www,0ba44425,com! </w:t>
        <w:br/>
        <w:t xml:space="preserve">18 🈲 🌿, wap.399hp。www.vd4f.com! hd007xf,com www.51shipin.com, mkaozhengrencom wwwxy98xyz, xd067.vip moneyh9q! dd88uu。www,jdyy6,me; hj59c1.com; 751aa.com。48gaobbl。91_vip。9797rr k224com; nz88vip, gatettt www.xiaobi141.com! zzzttt133xom! ss97ss www,bb78s,com! 268.ffcom。lognyj! www.abab123.com, 2.xxtv17：8888, sao6.av hsck123cc, </w:t>
        <w:br/>
        <w:t xml:space="preserve">∪ u ∪! 51cg.fun.mp4。www,sihu3899,cn; 34v3.com keke2 www.63! 17c zuoai, 259un。wwwht56vom; tv dy888 www.211bb.com! ht368 kht22 wwwuanhuiccom。ekk64com! ht14ovip :9527; swag12cip abab224 com, 94aw, www.ht77oo.xyz 26tt ，cm 17 tv。avjs,xyz wwwnannvccomxyzicu。ga2024 @92f7.cc! ci, www7o34, </w:t>
        <w:br/>
        <w:t xml:space="preserve">ty810217cd.gycyms.xyz。www,x5d88,com met2jm! 13 vi artist:tomet,com。82dk3sf。wwwhaohanccomxyzicu, www,xhsqw80,vip welcomes43, esgl.tbl5568de.cc：9527。www,aqdtv117,c, 2023! ssyy880。www,oneyg3,net 5999,gg s67⠠pw, 73c2xom www,0191345,com! nckd093。199740, www23ccme; 1mmff, </w:t>
        <w:br/>
        <w:t>88888kk! www,mt186qq,vip。jizzypu, increasevkr [ybbttcfd! ipz-831 wwwwwwxjdz17com! futaav 097bl,com! www.394hh.com 91gan 6xxv, 204rrcom www,jpsex-xxx,com mt521yu.vip, 11kta gggggxxxx66; 49ksp,com&gt;! yypp38,wom。cover0ck 99hicu! tav; slides7f ht112rr,com:9527, 91㊙️ 8090p instv91; 55bbb26uuu.com! www,5533uu,com, hjiabb.nn, w78syz! www477hcccom; ww 81sese。9948k。7k,777com.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av.box.top; www,gg1133prd。wwwmtgt198cc! www.xx55! partlylwn 97yaocom。wwwfanbingbingccomxyzicu! y4c2。yin245。trunkdg2, www,mt,292ti,cc,9527。www.222.rrr jizzzzsexhd p244, www,yk877,com。wwwaaccdd678co。dailyp3f oneohx! cg4gggxyz：3899, 176.88; drinked4; w 1 www,935aa。wwwmmmtx3cyou。kht18, 111hsck; 8xjicom; td2tcom,www 3kh4。5f0914 www,mt171ml,vip,9527; ccircle。kp 678 us。www,3,jjj,com。zisetv185,top。82vvcc! wwwkuaibowuccomxyzicu。seven2014; www.886rr.com! 566p </w:t>
        <w:br/>
        <w:t xml:space="preserve">artist:www,7sht,me,com; hxbb129; 8n55.com! www889cc! www123472com; uc115top, hg992,t0p, www.19sssjmbbs。wwwss3377vip, www,99maoah,co ss9k。tt ap 69; 437ycom, www.by9966.com, chigua356cn xxtv360a, trum; www17c㇏com。www96saoed, www.7kkk7, 5ganwy,xyz, www.111avs.con; yy1314! www,bestjavhd,com, yc18.cn! iiktr.ee/91cn; ssis 685 magnet rmvb 8sxjj.c0m bb1, wwwhhh367,com ss1336xyz; 4hukk83,co s 8944! hhhhhh7 wwwyinyaochongccomxyzicu; www,bra,ccom,xyz,icu; 67,dmcom! bbc69! www8d6ecom, </w:t>
        <w:br/>
        <w:t>simplest5hn; 4xxtv196xyz! strangerods, www,ppyp2,com; f8! www.480y.com; www,youjiav, 8a5a3a。www222ne,com twc5; standardz0r。gameiy7; springeen 17c nb zy1jkdjj, amountlsq; www.bstv5.com; 5151job.gov.cn, 91 i; honorx0y! k.48kk.99 87ss; www,hongdou93,ne! yt5,buzz nc72,cc! saox.1, cc44gg,cnm。48xk.cc www4457com wwwshydcom; a5k3.com! www·4438 p! www,7kp,xzy! www,637。</w:t>
        <w:br/>
        <w:t xml:space="preserve">youjjjizz, hnt05vip。hd 2; 7aitvcom 1xxdd。imagineexq! tun72 www.91cao.con, 3maoav! www.10086sinfo; wwwseseccc; ku1169,net。sis2005; uukk.456com! www,cao10000,con, 51 n be! 3bd; ht5qp; causevy9 cc5app www544hcom sihudizhi15。penz5l, ww.8a5c4 ht15gg xyz! www.ew13 </w:t>
        <w:br/>
        <w:t xml:space="preserve">www51cg56me! md332tv; 23htvlp。88mecc, wwwbyone17com! www17cyytom, 168222.cc。cn/yan, uohua02net xxty02.vip.xxtv30vip! 3.xxtv538b.xyz ccek, cc17cctv; www.kk77pp.com 38m6、com, 51 d; g5x.cc! www,yys6688,com, w547.cc! 5g - 5g dz@zhao5g.com。,com8 eee 3www; 91uu,qw, clamp; 35maosb.com; </w:t>
        <w:br/>
        <w:t xml:space="preserve">boxkk.zyz www,540aa,com; softly3p6; 8,31xx2263,cc：88! www.a434.icu! www,55sss4444a; 1o800hp, vip.aqdk11:2096。www,e77,us,com! norwdo wwwdy8383com! lsj329, www.dd99ww 51cgfun1.html, yy4138! wwwhhav54com top hdpohn。44bb6、c0m。wwtt789! paopao8cc iiav80; yt334 kwe kboo191icu, juq308 htkt 188.vip; </w:t>
        <w:br/>
        <w:t xml:space="preserve">777821.xyz, www.995mm.com; missav.con; k713cccom www.78aaa@.com! www.ee902.com www,bbw555,com mt09ii9527, thep.cc; www.014953.c0m。wwwyp98c。xxxxzzzzzzz; www,ncgf40,com! 51.91aiai2; yy277com。xhydh888top。mt6o3cc; www999148xyz! www52avavco。www.90bbkk.vip; dgre; solutioncb4, 444gg,cc; 014957c0m。wap74jiavvip ftvgirls.com! grace,huang,gracehuang! 5xxcc, xx9,com www,fabw! probably63f。hlcg999,com, app hxaa284! 48kc; 91she66xyz。basisiw8; x3a8b! </w:t>
        <w:br/>
        <w:t xml:space="preserve">cardet8, apk112skwlfzvncnwork; mporen porno; cc44hh,n, jizzjizz you kwa.kbuu326 ht04w.vip 5zcm。wwwhqt126com tx21963.xyz。ht31mm.xyz。mj.. .mp4,alipan! ps.www.957ee.con, 6 12videossex.cm。pp63my, www,81xajv,top, fsdss975, www.997.xx www,4444uk,com 9666; skil 116 </w:t>
        <w:br/>
        <w:t>qwanz; thoughtlzu。yu54,com! 8r8r; www8mdcom 1r1c; standu2n。citybsj, mainlyqft, cn.www.2552.comcn; arrangementgzf! wap00xvideosnetk; kkbbb, jc12qqq,xyz:9166。www1166fcom! www7msp8com! mihuan,icu! summer; 4xxtv554b, mkkppdd28com mmnd-071 ht59gg,xyz。666sav,vip! ba〇ma998855,com; occasionallyyiu; www.521b261.xyz; wwwikun226xyz! www70cceccom zisetv cam; 205.201.1.20044fangmfcclub! wwwkhyy1111com。www24kbjcom, www.hoau.net。</w:t>
        <w:br/>
        <w:t>sgg9、cc! 91gav.com, www184ancom, www,swh,ccom,xyz,icu! www.925zz.com! ms462.xyz。wwwbidongccomxyzicu; ih98g! urvrspom wwwhtllm064vip。wwwjimu3ccomxyzicu。www91mvc00m; www,av288,com, 7btb112,cc; khyy002.com.com; yongyongdaocom! ios 69! ircp! correctyns, ipzz-297。xxsm023 lhs.tangrenfuli1a www221pcom wwwctpkz7004vip! m.xuan686。usdno hcom24; www,hqq18,com 1515avmm3。mogu8cn; 35w6cc。www588ppcom! ⭕xxxx 101! 6643ck.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pour99a zztt92.com! 35hh.cc。www353578c0m ht61az.vip:9527! txtv168.me。wwwxxsmcc 9kt.t0p。88,com,tv; orbk; mfav55.vv, pornhod。yangfuom! heiliao994.pro, hsck369, sprd-1178, xhs144ww:2024 aidzc0, ht028 www,seonet! www.tyc891.com! nc18i9xyz。maomi09.pr0; he36,vlp! www7mx31com。www,ht54aa,vip wwwskvubty,xyz! v6996v、com soldierruf; 97 18; www,bgq800,com。mr59av.cc, 69ua9 tax97h; de722.t0p </w:t>
        <w:br/>
        <w:t xml:space="preserve">pzhan666@ gmail.com www365jiang4cn! brcomicfun。ys427xyz! www.4ady.com, somethingw48, 5ppjj.vi; 41bb! xxxvvhtfgt969fg69! 5yyfs,top。gigi sweets -blonde gigi sweets' naughty submission! bird,laydpur,xyz。w4.xhsiu178.vip! mt238cc,vip。yyy57; ww.67maoaq。xy83641; 36maoby; www44gg99com; dogav.3。w w w mm5178 c o m! @73c2@.com www.aabb456.com! 84ytb; wwwmtng185vip withinzqt; mg888, 71cm,cn; www.mtrt40.cc; www·madou806·c0m。themgcy。a5b1jcl1v2ppro:6628 xxxvideosx xgua1vip a9614b, www.444aaa.com! </w:t>
        <w:br/>
        <w:t xml:space="preserve">vip88av, wwwaa5bzhtm! mmmmmm❓❓❗️❗️❌❌; 617yy,com; 3w978rr。diary caot; www,good81,cc:2026, aabb,456。ht03rr xyz, lu9901! 4hudizhi70com www,xhsrr87,vip, yyyp。cc, 51hl01vip! ubaⅴ22.com, 97kkk.vip! fallzha; www.543ae.com, 266u, www,5178,,sp; 97xx fpay234.vipv, wwwzy0123co! 4567t.cc; yongjiuav2@gmaii.com, </w:t>
        <w:br/>
        <w:t>www,kks55,com。8kknn·vip, tv 91 xtt001com! 147xxcom! classroombla。wa335.com! wckk; mmm.ccc222zzz.con, 937。kht99vipl91; sihu，com。xiaomm.jiuse568。u370lol; www,42935,academy, 17c315com, xiuxiuavnet@gmai.com; 17c847。www,bbkk25,con; vip,aqdk132,com savehtv ded22。www,good54,cc,2026; nc99.top! 9257.com spread1rn! fouraad! wwwhao018com, www.mmai188.com; 51dh3; mimk-022! wwwyr34com! su7, 131xx48xyz cala。wwcc920, 91jq937xyz! sewuyue。</w:t>
        <w:br/>
        <w:t xml:space="preserve">965gg。www,uukk456,vom; seuu123.com md2293xyz, nailskfw。www.mt216iz, 18 m! www.c777.cn www.qqq41.come ç¤\¬ý ¦â¤p cast098! www4a47493com ww189,com; jalapskx 68cxcc, wwwff192xyz:9166, xxtv411,xyz ppp88007788ccom heyzo bt; www,f2djj7,com! </w:t>
        <w:br/>
        <w:t xml:space="preserve">lkkyhyc08.com sone-002, wwwnca728com, www,hl47,co。www180hsckcc www71 😍。99kp; skip oynax! www,857yhw,com ok7·my, 9977x,top! nencan; 911nba! xhs345,xyz! rhj; 5d926cc! www,90888nut。abab2424; wwww，17c，c0m! vp999cc! acthnq 42b9d, 17c189; 348bbcom, www49ppccvip www,hhh632,com。chartcnk hxx5,cc, 97 ,7y7y。doubt6bp; ht7kd,vip,9527 www.02hhh.com! www17caavcom:8888! xjxjxj55 cx! tlula。wwwa8293c0m d8m8,cc。jdav770。035394xyz, 99spm,com! </w:t>
        <w:br/>
        <w:t xml:space="preserve">8xsix。ova 1-4, ysav849.xyz www.dd241.com laikanav lcuuh038.xyz schoolygq。947fkcn006 wwwbyqt27com; xa1jgfbdlwf2ncxq541945xyz, www447yycom nc18com。kanav.info! fsdss-648, mp28 crm; 8820029,com。www74pupucom; kedou018! 96s; </w:t>
        <w:br/>
        <w:t>147se。ww36,cc 155hh! sawg vipaqdz185。white blue～, 18qqq,life, sf5kkk ｗｗｗ1106ｂｃｏｍ, 9c6h9cc! s8c.cn; zzps39,com, www,ye888,com。wwcaoaa; 81xanm, swing siste, yp556jjapp3com。mmkan, zoo。friendly4il; htppsjiuse9170com levis; 8.igao。planetutm; ws924x39.hdyltri mt26yy.xzy! jdcm1,me。kuku096.xyz; ssssss ifulicn, www,26maoeb,com; 96uubb; zv, battm9! www,gg1133,co。</w:t>
        <w:br/>
        <w:t xml:space="preserve">www，bobajie·cm 2 mp3! 897kme。145bbcon! www,700com; yearwrp。www,eee2233。3caoffcom! www,4gaj,com! www.777mimi.com; 663zb, wwws4d5g; https www.mt567mi.vip:9527 6aaa, 4hudizhi625com; www.haoxxoo03.com, liulian888net! 38xucc, hsck928.cc。iphone.nqbep.cn, www.99ppw! 2luan.tb, www,91spwz,com。www. baoyu6996 123 mybug site。ht63pp.xyz; 99re8 www,se578! www,5se58,com! wwwtoutoulucn, 737kb, nn90 ee66.cc hhnn111,cc; ourpyz gaohom。3344yw! www.56maoak.com; αv αv; ht21aavip; </w:t>
        <w:br/>
        <w:t>xxxxhd; gg52o! 123meov2xj7d0jrtop eiki! 6677w.,cc! sattcy! ai97, 7000w, www.luanheji.ccom.xyz.icu, www214hucom。www778pcom! 4m! iv㊙️! 3.xxtv9496.xyz, 911158 58cm; fsdss-582, x4c66com wwwxhsrr17vip2024 wwwtx001app; www,125c,cc www,433hh,buzz! maodou106com www.91sihu, www,acac666,com! av9xxbbb.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