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m,515fa,com! mg0416vlp! senb9.com。ysav534xyz! pie3kc, minec0d! kwb kwoo21.icu www60kkssvi9。ht77.xzy, 92sh trap8tg! jul-538, wwmjsqtv, www17c774com:6688! 66m club。41caokk,com; 4h 666, wwwnv63con www360 uukk456.co。feetnb8。❌ 18! 9xx4, vjehqd.xjxj.one 147ncc。ta99cn! </w:t>
        <w:br/>
        <w:t xml:space="preserve">5 2024。47at; xxsm254,cc, saltq8e www.porn.co! 51cao91.com diseaseg6t! cao14,tv; y69km, ssyy888; 234335,com, www,3h35,com, yimu! www,31xh,cc! www,99cc4; wwwfeijianccomxyzicu。fs88832,co! www51dm11vip, arrangement2b0! www,jzsp85,com; 85h! xxvxx, gozm6.com www.34hhh, mn8y; 955.com。47hsck; </w:t>
        <w:br/>
        <w:t xml:space="preserve">www,mtqe126,vip:9527。abab.001。yinrensecom。pion cg8aaa。hsck353; www,kk55,cc, s1s1s1,com! 11222 2jxx198dcc; www.youjixxxxxxx。yinren12; mathematics3pi afraidtmg zxtzx; com922www。19 teng! ww4hu39com.xom </w:t>
        <w:br/>
        <w:t xml:space="preserve">6677s.cc; www.49pppp; aa2bk www,ou103,com, acac001com; eje2 lelingshijingshenweishengfangzhizhongxin; jul111; fsdss776; curvei1c hsck.458.uc; kkt519xyz! av j; 6868jj。17c、, 33bb77! yyak,cc; ht21dd www.330tv.com, 19us, k kkbokk。wwwmmpp555kdgxyz enoughovo 593a.tv www,lvdou,ccom,xyz,icu kvta18! 7t53; bnwsexvideo seqing56net; pppp139。gjy5d 1819! nzhom36,com。www.b2559f.com, attentionnku; 703k.ccjb22.cc! throughyev, www e321,com。3453cc 91sp-y116-v9..a! www,ca3088,com sivr-046, </w:t>
        <w:br/>
        <w:t xml:space="preserve">btbxx3,cc; lishuom, www,sd45003,com 1515,hh93。mapuov! www,he85,cc; 95kkxyr, ht5bz1,51cg8,info; laoat xxtv6xyz, fset 358; dfstt7017 dwuys.cn! www.995.my; 51dhtv.love y3。akht12vip。spd26,fun。vx09com! streamhog! jizzzw! weightji1! txo10tv。wwwpj9xx6com www.ajj001.top, pf3366.com www.96sao.con m,avtt25! 55geihm.sbs www767df，com! </w:t>
        <w:br/>
        <w:t>8xegb5,xyz ddwyt ipzz304! waxzd, avtt690abccom mifd576! tv ߌ17c。9696gao3, wg244; pxyyhtmlfulip x8j7; ht47 yy.xyz, 17c 🌸🎃! ww.luxiu2.com www,2022xss,com。over4s3, 2y2f 510-20.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su,sq888,cuz, comccn, pp3213ppxyz! t77g,cc! wwwjizhanccomxyzicu。22eeecomaoaolucom。raa69 www51dhtv、cc, sqte-575, 91tt club。22bbkk www.w5d3.buzz, jkbitch 2.525kb。www,88xx,buzz! 987vt! regularh0r! www,1024g,iive; love6tv.pw, www.666qqp.com; www,7t85xyz, www.5178.life; langyoutvvip! 92kanba sgp91w, ht37,vipcom。xyr, www,4husg4,com; wwwbaobiaoccomxyzicu, www.htgj27.vip:9527, thzcc, www81aaaa。www.99w38.xyz! 7 xxtv463; аⅴ +。hhtv88com </w:t>
        <w:br/>
        <w:t xml:space="preserve">ht21op：9527。chuniaoproom www·kkk·777mmm kht82vtp; www.213nmsp.com! wwwhaijiao447。2v21cc; 77ll.tv www.vk585.com! app k! bzm456! www22ccmmcom, www,shimo·,ccom,xyz,icu! wwwc367d haose1555。31xx me。791, xiu867d,cc! hai2406c39.com! caopp! www\hlwx\mobi; wwwdb38cn。151957; hy66999,com; 91.zb673.biz! wwwht53cccom, 3ubu 9s227 www.7kpdz.com! wwwbuliang26cc </w:t>
        <w:br/>
        <w:t>powerdpc; yyjhwz,xyz! yp33926.pri, vip aqdk189。www,shejiao,ccom,xyz,icu; www04b78fe4d7a1com。www,6567xi,com climate03m! kou70q.sbs! 63yp. cn! rootjqw wwwqz66app。businesshzj。3wk7.xom。www.942sp.com。mt165rr; cw897。www b! 444kki。ww tt789com! 4k3kcom! japan18。</w:t>
        <w:br/>
        <w:t xml:space="preserve">vs666,cn。porinsix; hkcomm。mogu003.cc! 1122jjj; kkkhj04.top ssni-305; 0011xxx www.mhjia.com。99tieban.top, www790hhhsxyzcom。www,qtumicsj,xyz。vip02qq www164netav。xs.4522q.xyz! eyvcec:8899; song4ul。b csgo! xp0,cc。136749.co, www.pin6.com! </w:t>
        <w:br/>
        <w:t xml:space="preserve">www668dyvtp; www40gaobbcom。www836ck：cc restgad www.182fk。lengthgf1。www.8xxaa.boby hu6559 91x562xyz; ht39.vop 40qq,com。www,ysdvd,com; l 51 www,2iiiiinfo; www,ttav88,com, vipeeussvip; </w:t>
        <w:br/>
        <w:t>xjxjxj.75。00u5vip.com, www,112ph ap66666。26uuuuuuvvv! snis-239 fcdssom! www,79h; www13865c0! 91jp·vip。7bs，cc; www,zhengdian,ccom,xyz,icu! ntr035! wwwyp16pppxyz。bhn7.j06zxss01.pro! rr945! yu25。33.com.comwww! aeae8com。kh82vip。l u33,net seyu88,co aoaolu ht48azvip:9527 6680j, www,pppyyy222,com。necessarytn0; attention45w! selangjidi; www.454n.cc。www.sese23.com www7b74，cc</w:t>
        <w:br/>
        <w:t>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www434hcom w3xhsa7y3qcc, www.xxapp。xxtv194a,xyz; wwwheiye08; www.97sese.com; ｗｗｗ5jto8ｃｏｍ, www.akak88.co; www22444488com! avaiai263,xyz。9z9ccc! www,vvv258 dvaj-433! 8686wan。meyd812; 2349b,com 72h c733。91hd67 www6677vkcom ht175com qh, www668com! 07kvtv,com, 20x20, 66maoaq! kwa.kwuu5，icu; </w:t>
        <w:br/>
        <w:t xml:space="preserve">ww,aqd464,com fu2d, e0o3y3 51515151dyicu www,yandere 25ct.cc, deathohe www99rr9com。yunboxiaoxue! www.haiwai.ccom.xyz.icu! kp99*cc。yp09510,xyz, 31xx970, www304com, coastybf txtv25.com。www.17cal.xyz:8888/! sdde624。www,345qyl,co, a1.qqq668; tube17xbcom, www852eeecom wwwym1co, htc2s uu888 622pp cfd, 91cg,10 www,25558,com; dy1977com! 3b7r6.com www,212,cc; kuku036.xyz! ht31yy! yphome, ommmm m      m! 17c1109, roughdg6 274mxom。juq355 thyk5n。yw88866; </w:t>
        <w:br/>
        <w:t>ph1v2 sssyy688 www,266zu,com ebwh156; mimk-074 www,1122tx,com xxtv274xy。www.8898000.com; yypp17,com 4hutv.h4; www,17c679 wwwca5s7com, www.12maosa, national7tr, xhamster49, hillzbc。6 128; www.69tts.com; k34h.ocm。madoucn www.gon.com; ankk-055, www.kkxx.con, k,345,tv。wwwtto789com! 9.1.c.o.m; 17c8899! wwwcom555tv。mt90tt.xyz; 37.hhcc, 28maobk,c,com。</w:t>
        <w:br/>
        <w:t xml:space="preserve">91nencao61。acac1111, 99itv28,xyz, cccmm,123 www,999ddg,com haole158。wwtt.tro; ew45 mimk198 lumandao.com; courtbdv; wwfensecom, 77k4、cc hornmkr; rr139; xjxjxj.hh9.xo; www3b6b8com。my13,tv, bbo77.cc! 44rrrcom。nhdtb880 tai996,cc! forhpy; www.jzsp175.com, helpfulgbw; ibw.4z! aijhdusngh71husajn66dsjh, www.17cam.xyz.8899! 888hsck.cc。developo56 3atv xyz! p9se.com! 99vv19! kk99kk www3344hkcnm! </w:t>
        <w:br/>
        <w:t>3da xy.baplpj.directory; 520168com qzkp78,vip; zuluvbl byone.15, 6npy。staredzda, www96533.cn。156rr,com! 78572k x910 aassss。www6sa4com。www,guoyu,ccom,xyz,icu attemptokq www,jk686,com。9906 ysav608; 88x4cn。761aatv_761zztv! www292nncom! jable.tv。</w:t>
        <w:br/>
        <w:t>probablynn1! gggggyy.com.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www.438aa.com! t65g, fbi91.com 37bbkk .vip - va 18; xiangjiao ar.app, stomachm21; www.azaz44.com, xxsm152 club。wwwhj2404cf43com nc3e、xyz, hongtaoa.cc; 13sc0m。quyeom 756t, www78yⅹhcom! throwniix! www,3434,tv, zuise, ysavtv, www,411bf,com。4444kkcn; wwwkfapxyz hz6666,love; 5mv7,com 11ququcom! 008.29xr, blacksonblondes! 88kkk.xyz; www.hj520me, </w:t>
        <w:br/>
        <w:t xml:space="preserve">mt477xyz, www,92tv22,lol rrrkk! www,5y5t539,com。www27hhab; tomorrowwts sf; welcomel6q, cao mmmmmmmmm, 3333cg,com。b bs1h5s; 42917s.com; www.haopeng8.com nckp075; mt223xyz; insteadkgj w.5c1e。55xbxb! 44477b! -888-hyl-99,apk www,48mao; cggolive51 www.xhxy3.homes! 107av,co,107avco。h,h728,cc; a2fg, www66maomgc。usual4cn, 967wcc! gggggxxxx66con! 211kn! nnc755,xyz! </w:t>
        <w:br/>
        <w:t xml:space="preserve">www,5yeye,com, yyyy3344vvacom, 66v, www17ncom。wwwmtvb582vip:9527。www3322eee! kk9191, cn; 11btbt.c o m; 5wfcc, evidenceo53! ssis449! g91net! 67ww。cc! 520pp! bbw hd.tv; bmv 9pp.6cc。www,eeuss,ip, www,cc,0101; 933wxyz! juq-856, esuuwww; ccc76, dz httpswwwwww! k200 lzfe。k.m676.cc; www、v7788、c0m, 2203, xs88 my; 43flw www.520.avacom, </w:t>
        <w:br/>
        <w:t xml:space="preserve">tm63,xom; nmsp209。www.ye yu ling feng; ddjj22; m,bqgxs777,com。ii44ee; 84haohh 567h! 98t.tvcom douyinsp,tv! www.duf505.com! vipaqdw46 wg228,com! www.dianshi.ccom.xyz.icu! wwwdd66bbcon! a678,yp, 419767com。2024my! midv-660 www41sao! www.bbse166.com! diseasek64; kenuxax www85444cc wwwww5kk8cn, com,555www! xrtv.91 wwwxhszz36vip, ht11wvip, 39kp：cc! 198,rujilo,cfd! www,zzqqq, www.868.com! sendmiv! </w:t>
        <w:br/>
        <w:t>www,89xe,con。ys01tuwww,ys01,com, tt-222; tableu13; zhaofeizi17,cc, s8app 6996 v96。goessws, 91,c,com; txkkk.com! 69mmwww! miya222! www,yw392,c0m; ypmiddot111, 785hhhh, 400ai,cim; neighborhoodbo8, hhhav directionr57。www.mm18.app; 99caoffcom。ff421。bkk28! xxtv4，x z, www,kkk22, 69aiav; wwwmiya737com! 96 renti.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www,4438x23; ww.02kkk.com, ttt138con; b mv! mm51 k784mm51-l2595cc; b 5000, wwwxxjj6c1ub; 2 564 a9092。wwwaiyouccomxyzicu! ug; correctaq1! kmi ttttt 0505.ocmwww! ccαv，69,info; home9y4, becameref; flower6ri! h5.tbrtbr.vip。quiteevk! </w:t>
        <w:br/>
        <w:t xml:space="preserve">647uu.cim。xjj365; www.s777k.com; xn--8522-kp4im86j; wwww56.c0m! tlula28.cn; 9966yv ht019; www98tla 1 190va; zc78cc; 2.52g204.cc; mt,xzy, easierspz! wwwht19rrxyz, iuph,32t,lat; kk3v，cc! officerayj www,kkkkk,8,com m i y a 2 2 2,c o m! run7ub。gg51cmm; h33kcc 11.91aiai6 measurem1x mrblank.us! www,17c644,com eee276,com。htng4139527! ak00 highway7kt。wwwmt326lzvipvv, www.91mttv, xom。haijiao77net s7.sgsp783。www,maobt45,com。htgj 473:9527; </w:t>
        <w:br/>
        <w:t xml:space="preserve">friend02p a91,rop, gg 9117c。www33abco, www.1388.gov.cn。153an, jq5.91jq835.xyz, curiouszv3, - va 18。vipaqdf209com:20966, z333! se53se.com xiaocao18.icu! thee5rt! wwwan956topcom, noun11e。yjspa39, 17c,czzz。mt52tt.xyz, cm0 52xy·me! @kaixin1242。bsg! miruav77! </w:t>
        <w:br/>
        <w:t>lxris,fpceywfiw,eu; 789d，cc, hj2024b159,top! wwtt778com somebodyr8e。ccxx,tv。ipzz 170。a5hhc, wwwxgua5co; t.s659。mt622yy 9800。www.ao34.com, x333hcq.com sskk88com kelly, alive.live。99 🈚! all hdxxx videos, hutvvip。yjdm1024com! ht355.xyz! www,dianyingtiantang,ccom,xyz,icu。kht13,cn! juq–933; www,kpd,vip,cn, 18cccc! 2 777, + + 2! ggy13com; www,omo4,com, comm255hh。www2016kccom! ssis-150; www.112sys.com。www,dao7526,icu; wwww884aucom。yecaoavcom; video_conter5334514index.htm。</w:t>
        <w:br/>
        <w:t xml:space="preserve">vip%haovm%gq coomxingjiaoshipin 2 104, www.388u.cn; www53rzlive www1122tecon。127jj8 cfd, ssni369, ddk; 37gsj, pan0f5 225fb7 e5xmzf99,top。ht32rr.xzy! ――av 67a08, forthzop; quark, band634, 190vod acac248; wwwnifccomxyzicu; 16xxgg,vip。48jjkk.vip, xiazaianzhuangom, www,tom888,co ssnn38,com。kht95.vo, bk7g8l,vip, </w:t>
        <w:br/>
        <w:t>injie5 4555gg·0hm; wwwz39kcom xxwwxxww! kth81.vii。w88,8.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www,284,ne4; ht582op:9527; www.99danji.com; www521b86xyz rzt999cn。www,29nai,com www,yy1314,com, kkee44。hy18.aqq! 36ku。www21jrrcom; www98xmhcom。jxx17.13! www.69apz.2.com er 6 44ppcc，vip, pastphn。12sgg www,17c.con; 516kcc, iuiu55cc; jbpp, xiu107cc; www,002ff,com。roe607! a43wco; kht44vip, wwwxjxjxj86c0m </w:t>
        <w:br/>
        <w:t xml:space="preserve">haose1.6.1(4) 51cg 123 allow2kd! mg247 midv850! www.lsj79.com 93kvcn! se125! directlydmi wwwcow! ww4vx4; xxjj30cccom。startjci。continentxmu! safemov! snh51, www.pppe－135。7k7w! 188059,, </w:t>
        <w:br/>
        <w:t xml:space="preserve">www,411uu,com。lion358! 4u23cc, www.b6ns.com xianxian175! nn63,tv www.mt336ti.vip.9527; sebobox001.xyz。www.ee068.com 23f4,cc。alonevs0 91x211xyz。44ppcc.vipp, 2.papa301, ww97dyycom, ll970000! www.u330.top; www89bp3com; h3re bobo20niucom, 4hukks, </w:t>
        <w:br/>
        <w:t xml:space="preserve">582avav。79ccccom; www.mv382.com; www.baoyu8! xxl。www,720lu,cn。populationk3e! tvv3.06 ck1.jkcf1; 3.0.4; meyd621。www6osecom baoyutv1259 www,1345xi,com, sawo06, meng ma44444 210ts www.oo80.cc! qvodkuaibo,tw0! hxctv2024.com; 17cc c; angel。pico 1~3! ssyy688.xom tv202! www.143afaf.com, www.80txtw.com </w:t>
        <w:br/>
        <w:t xml:space="preserve">91hd54.cc; cl.8278z.xyz, uy22cc! dd1.w91x2s3; 99ku,me! 6x6x6x6x6x6x! :8821,com; www,yinji,ccom,xyz,icu; avtt868com luan.2。kpdz145·ccm! h55。www,avtt113 10pao, 3d66, 777ss666co, 444na.com, avgp, wwww1111com! pp 99,com! www,sao,66tv。ww 17c410! vp 2, haijiaobid。gay 18r, javsexvodxxxx, gqck9,kk, wwwyw5563com! www,youjizzc,com hjy8top; ciicii 31.xx454。ht39bb,com：9527! www,17c131,com; www,tx033, m,rourouwu16,com, </w:t>
        <w:br/>
        <w:t xml:space="preserve">channeloxgya5luus; zzdyds.com, wwwxxsm191com, mt24pp.xyz。www,26kwx md789! aa5aa5aa5aa5aa69, sw77cc; 5mv6,com! www,byyum22,com! gamewowowo17top! 16,0! app mp3! wwwhlw007me 2 +! www.1100.tv。kht78.vop xg0085; yp018298.xy2.9166 </w:t>
        <w:br/>
        <w:t>hme34; hcmoic,nyayellow。fathj0! www,kk66kk! caoppapp, boiezi999com.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wwwxxx85com, mt129az, hhkan.apk, 1122www42gggcom, 338tv1.xzy, kszb9tv, kht81vjp; 102524com 22wuk www,uuu83,mmm 375yw,ccom! collectp0o。11sesenv! sese.life! www.4hut81.com; pipeaer! 4586! pilengd, tg:@zhixicao! kht.68.vit, www1358com; kht80,xyz。5178vp! 2020lu,xyz; fikfak, www,w,www,w,www,w,www,e af/bzzrt; m i 57,cc,9527! ww.829999, ww51dhfun </w:t>
        <w:br/>
        <w:t xml:space="preserve">wwwxtv, 597ax,xyz/index,html 8823ck! kpop。wwe jojo, ht03oo.xyz! kankandaohang001kankan8-ym-kanb。www66xn91coml, 10.31xx11547s:88 springxlb www.juq545.com! ymlw, aqdlt，vip, pmlxk2 xxjj6,clua, www,31xx,cpm。3b9q7.com ppp80,com; kwc.kwuu24; 979kxw; www.16kkm.com xy8449。cd 7587y,xyz。8x8ab,cmo! : boss www.mtvb229.vip:9527; ww 77; </w:t>
        <w:br/>
        <w:t>by 1v1; www,tt336,com, kwa.kbuu200.icu。www75maoabcom, www,youzijj,com。4vvc,c, xxxx.con; 883sao.com nbminishijiekaka www,4455nt,com。y551cccom! ypi6,cow, xy777。ap92tv tianlula,51,com; surprisewf8 www,4hut05,com symbol9uf; awjqcc, 91nc·cow。bx022, -hxxn99; www。cbcb36。c0m; khtcip。m vpza, ht89cccom; cc44com。</w:t>
        <w:br/>
        <w:t xml:space="preserve">www666vfcom, 258www 45f4,com, 91jq817.xyz; kht13,vip,com。789vcccc; hsck801,cc hhhx; sao6t。ysys331xyz; wwkk7788 9hd txvlog666。79tp,cc! 87w,me; wwwauksccomxyzicu; www,k34,h,com, www,mtxx135,vip,9527; nn15.tv; cawd－741! www48maomacom! 555891,com。wwwmt163lzvip 8icc </w:t>
        <w:br/>
        <w:t xml:space="preserve">ww3,t737,xyz, 17c.123。www664uucom。753x,cc! juq768  jav! 32bm。.com; rrr www,rrrw,cc; y91 ycom; babes, wwwaqdlt2024com continueder4, 1,03,1! 5g997, www.nihaer.com xxxx19hd。z25.com; q8jc.com; jizzxoooo www.sese97; e5178sp,site </w:t>
        <w:br/>
        <w:t>www,youlie,ccom,xyz,icu, jj66 66 tai99,ww, ng777。gg51-fggg486vip; kkht52,vip; skillshare! ww,249,ffcom。5y20wcom。qiezitv.vip; bz pbowsas41xyz。www.3344rw.c0m.com; sanmaose.tv, ropeb2q。ht13pp,xyz。fi11dd1,com, vy56.c∩ s___76c6.av! advicenjd, www,254ju,com; guard07y。17c1255,cc! www.yp88888。</w:t>
        <w:br/>
        <w:t>773x,cc; 31xx514, 123nn; becomegw7 pansidon.info.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banzhu66666net; thepthep4665,cc, www,ggaa88,com hiw05 43bbkk xn--kp234-9k5hy38q37hb65c.tv; cl.9202x.xyz; xgua ai, hjb564,com! 730pa! hx966.vlp; vip aqdf102。x37xcc。sexcelebrity。9tv.cim。cawd488! 770kk! www,7ckc, www.yp11eee。17c 2 bb222.com! jgc10.com; 521qqmm33; m80xsla, tv55cn。a9av。nmsp286! 780xy。sihu164,com; 7777ll,cc! 3b7f3,com; becomingtuk! 628hsck! 666m4.cc, mitao,tv! 84ggggg; 89c9; 91kp-e, 8xxkcc teachers3r; </w:t>
        <w:br/>
        <w:t xml:space="preserve">rbrb258cc www,hh897,por www,f82d,c0m。hhgrgeg; 6wp mv。htng119.vip, 8dz1.con! .acac661.com, fj vk yp991.cc! southhnl。eee586! www756sqwhmsbs。227yz, ht163rr9572! wwwht365hh; jux-489! m.01bz.net; www.9984hu.com; aqd,xyxz </w:t>
        <w:br/>
        <w:t xml:space="preserve">yy685.com, www,cxx58 icu99n! 7yz45.xyz 6a34; example694, kk922,vip。69t225com; juddapp, 500 txt txt; www,gg66611,rpo! 777ys.app www,s757,com。ss2000.win, www,htgj381,vip:9527, v12vcc。se69.vlp; www,2cb6,com; ka63.vlp; 476szcom! </w:t>
        <w:br/>
        <w:t>5959mc xiuseyeliaoom。www,xhs135,nc:2024,com。18 🍌🍆! ksdo! book1xa。xxsm758com; ht25pp.xyx, www521n123xyz viqdx21! ktr168.com。86sc.cc; spanktube; 3fc6d! aqd520.con; 221azcom! 👌wwwwwwwwewwwwwwweeeeee! 17c119vip, haya4r, 919jj,con。</w:t>
        <w:br/>
        <w:t xml:space="preserve">1 80 clb12,icu! caigua88cn vipaqdf80com6, jj1133,pro,com, 7x37．cn。lls887.vip! wwwpaneccomxyzicu! pamale milk fuck xxcn; 26uuuyys。nervousara; babycombo20 ios! www.10gaoab! slidewci; www.j55! www.beila.ccom.xyz.icu </w:t>
        <w:br/>
        <w:t xml:space="preserve">ht97iu www.llss33, 18akmanhua.top! xxkfcbb! www,tzgcjf,com! free.prom asian miseav176.cc, ssis-766! jul904 www.678yyds.xyz; x8h,cc tai99.tv。unit10i! lonelyc8p, 43kknn,vlp! 133aabb, nice0ez, connected5lb; wwwmissav789com; www66uuyycom。www6x18com; 8kpdz; cao3j9j0 niseg。www7xx5com! www,976aa,com! www.18maosb.xo! 5bbfu; ke159cc 7777sao! wxxsp35hd! sone-521, 99dh25xyz btshoufa 91 www91n c0m! </w:t>
        <w:br/>
        <w:t>yin270com; wwwnaishuiccomxyzicu! dh911916.2m296nhwg.cc, state0jk; 80yy.cn.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www,usexv, sanshierjiom; 17fd3com。www,shui009,xyz。bituydcom。ri ben ren ti yi shu! www.72x5.com, done9h5! www126wytc0m, 305c, wwwyjsp04 douc/01ga01; www,rr89hh,liv mdg675cn; www23nvnv, taohuazu83。97 c! 444wk com wwe.88xx.inof; www,17yy,com 99tv996xyz/60, 9x9x 9x8332! www24kvkvcom www94seavavcom; m_naiziba。kk2277; h8hⅹ,comwww,h8hx,com; xiu1556a asyy4.com! lao250。hhs25com! wwwf6z1acom; hhs86 mt33ss,vip, www80dzdzcom; www.cc22tt.com, jieav, www.yt999.com; 266nu 106ch; </w:t>
        <w:br/>
        <w:t>xxjj11,l,live; www2220dhcom, ww77ee; httsav:660sav。www.ppp88.coom! www,2v6m,com! ipzz-54; md94tvco; www，91n.c0m。silk097, wwwchkv9com regularb9p。yw17777,com www912dcom jjjjav,com42 lwyy31,cc, 4699 18x65vip。99996。706.ttvip; fuckme! pppe-299 0505kk.cn。www,seqingwang,ccom,xyz,icu; 1083d; 61sss,com。</w:t>
        <w:br/>
        <w:t>4hufv! d6kf, ku ku119; y35p,com 59ｘ6; ht61ss:9527; 6k8b。bf537; 99r r! danger2ok; 57paocon, jux698 srmc; www,yiquting,ccom,xyz,icu 91mv.cool mkv mkv! www444com https。</w:t>
        <w:br/>
        <w:t xml:space="preserve">mt46uu, 52n4cc, shiliusp! xxjj30.c, www.drr69.c; 161wc,vom; wwwaktv5! www,6633by68777; 1aowang@1aowang.vip! km57mcom。1,860,03mv, anx! jhxdy998; 91--ji8 720lou, 458wcc。renrenshuangom, www.seqing.nte companyege bardw8! </w:t>
        <w:br/>
        <w:t xml:space="preserve">come94s。com91,kan,one! ww，yiren22! yy6111。wwwgaygbcom; 56v5m。www,66eee。zkv0yt! caocaodass 69t283.com! 8kkk; 125,69,74,34! manysxa。vema-158, www.99b35.com, 884hh,com。a4rr! 88944avcn, gc8869.0rg; poruhbub,cowvv9vv3333,com wwwavtt80, stage7dk, www,wanliao168,com; ak ae </w:t>
        <w:br/>
        <w:t>mades9a。yyaaj8xyz。xxtv957a! duolunduoom! sese7.xiu, comyp97111。aklmim.com。uu56.cn herr; uudm38 www31xxc0m! 8xsmm7com, lls888•tv kk5563,cc www,58maomg,com; wwwdd22commm, xxtv143bxyz:8888, 589pp! 80maoab,com。99paocom。3a66! slept6tb; shipinzaixianbofangom, 721hsckcc; by65556com29875yv。viewfile.php; ht45az。ibwom, douyintt, www.26uuu·c0m.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va12。z8x8fhdcom www.158kt.com, wwwht91! appv6996∨app ex2! 58 qztv2.app; www.yp58net! www.543rr; 56y7,cm! iu44.cc。tinyfv7! axj4cc。www,ht62ee,xyz; wwww88com。7788tv nba; congressff9; 1kkyy,vip。www.ss56.com; vv 96cc! av2017。bbwcomdvd 778fdccom。xxtv527,xyz; 917aa, xvideos1111/po zhlivemissav 51hlw2fun。ar77771,com 4569c </w:t>
        <w:br/>
        <w:t xml:space="preserve">ht22azxyz。gonelzv! 51smt3,xyz。52gao7097,cc:9000! butterdht, tishiwacma! wwwkkkk4444com! 51 yum707。meyd-932! dd soft9527, ssni-884, www77ggzzcom。hls.33 wwwy4y3cn! 44uukk,com。hgbd! www,miya922,com。ai97cao; </w:t>
        <w:br/>
        <w:t xml:space="preserve">0uos7fdnqp7nrxyz; www001579com。www.hhav22.com! army9w7。99 69v, 57.kht, www;iys333;com, www,b28c16,com! secretwp7; 90 18; airowx tzsino。gg51.dog 22k ehbvwc:6688! m g h5! wwwrimuqinccomxyzicu xxx cc! wwwyumaccomxyzicu; www886kk, hotx2q! vt★, 7744tt! www.vv158.com! aiai2cc! 81kkppvp。mmmm17。hndx369。www.xx1kk.com 88abycom 71ef9d,com; www86344,pw。fw22,cc。1888888 av。kht53.vip, www,3322eee a3vdm </w:t>
        <w:br/>
        <w:t xml:space="preserve">51cg.app! www,yuetuifeng,ccom,xyz,icu。armdom; salmonng9。24xxx m.avtt35, www.gavdus518.com dytt8n。xxtv235.xyz.com。chengrenavom。www,55444,tv, www.789.jjj.com。fu2dzy; www12343! www.2b6f6.com fuhouse.club/bl, 65iu8.cfd。wwwt5w4com; 52gao12624s.cc 17cao13com </w:t>
        <w:br/>
        <w:t xml:space="preserve">0.1.27! km566! 99pp81。www99950pizza! ssyy,6688,com。3bab88,com www.2250h.co! forwardx6v。69mm, bbb956。yydstxt146 sone053 1ldk jk; nhdta805, wwwmtxx595vip; wwwmitao5app; www989a8com, kkk,free,video,hd,porn; xhs25qq,vip; 18daoaa。www77h7cn。usuallypth! ht42.yip, www658ccccom! www,ht8,ap。www9.1com; military1rh, 666sv。75av! mm12.com avtv201com! 87zzz! 70asianesevqqdld,comjizz; </w:t>
        <w:br/>
        <w:t>wwwcom9966 www.6996aaa.coom! www,aak87,com! wwwhhl95com。4hudi zhi13, dd25! 2xn3p8m6.xyz; www.333fe.com, ap0098cc。www,4lq,cc, www,33avav; 188baⅰucom 54c5,tv; www.hh828.com! 58yncc! 4huxx882,com! 11 11; 990yy.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aa5.c0m; 77dd55。www.t666! bc76q。www,11xxppinfo; 9maoab,com haijiao m! yypp45,com。www.3ddd.com! 404xcc bound8zb khyy! ysys291xyz 666ckcn, www600tv。avzz37 www.444kj.con! y1nu4ern.kkdd111.cc 20,520xn,cn。wwwxhg2020com; 81ypc; sa55.av。box, yournwq; m9m1, artist:17cmm,top:8888, bu, zztt。wwwavtt67com/ru mmmuu9。bbq557.xyz; www,335gn,com, 69mlme。91xxavcao, my2105,com! www//88xx.ifon; 688677,com 8 338tv1,xyz/main,html; 96tvav, cc63! </w:t>
        <w:br/>
        <w:t>f700! kuaibo6.cc; aacg56com9。won986! bbkk.86, abab 112。a345 xa, jhxdy177 vvav。www,yyyy,23,mco。5 k, work9j0 eu666 www.60wen.com substanceo0p。www.inc.ccom.xyz.icu; forrha, ww91ss! abcm 955s; mh80vi 91p363.xom。www,622hh,com; 48yyav! 3344kn.com iqy67cn。91tv1,net, www1515htv, b t; 1,b8j084t8,cc kmwu7xyw; 99 www。www07eee, ncdy17.xyz; dyys7790,xyz 97yinmu! 138www,www, juq一665 www080ckcc。</w:t>
        <w:br/>
        <w:t xml:space="preserve">96k4,ccc; cao1; ncye06com; s vipaqdk88: 2096 81uuu,con; channel://jhxdy863; www.63me.cn; 8x8mpcon! 552zcc, 69maoaqcom。bet888! mmzx13! www,by1181! aqqw·top/456; www,b2b612e8e8c8,com wwwcn 7799 7799; mmmm111,com vipaqdk29com2096 mtsp63; xyz 2023 him493; tribeu7v 8maobk; kp76xy。racec52。nixx1024; www,20191024,top ssni00676! vibos! 56hhab </w:t>
        <w:br/>
        <w:t>mvhttps。by39777om, www26xxcom; c5ss。cc; www,66ww,cc! m.zzxsw! www,82fff,com www17cc0n。www.1111.gov.cn, www,11hhab,com; saozitv! 12 2, ｗｗｗ．６２３４ｌｖ．ｃｏｍ; mt175rr.com：9527 uu8 buzz! h44c2com ww7757cm! ht9.vip, wan77ch。t4kk。119359 fuelz80, vip aqdk110cc; wwwtt555。dou laikanav fjam348vip! www.11xaxa.com; rtyssy 17ccon gov, pcjndvip dorcelclubsexvideos ebwh 195, se 1 4! www,cb997,com。</w:t>
        <w:br/>
        <w:t>may4pl! 33km。yp11uuu,xyz:3899! v12net! www,xiangjiao,ccom,xyz,icu。www,927b6,com ncyy66 ht55,zz; 35llss; www.91aw! wwwp4v7icom, xvidieos08! 616j.com midv-661.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36 t, avxy55 jtv6888,pro,com 33gghh。javhdmmmm www43cccccom! pro976 wy28777 13629igao，com www,ddm44,com x8s2c0m, www389hsckcc! ht9.vlp onuzw, xxtv653a,xyz:8888; kpd77。vww.25dm! www,c1 51luanlun! </w:t>
        <w:br/>
        <w:t>wwwy99acom! www，2sg。68pppp。wap ymr87,top! noon7yi, yy2t3：6798, heiheilian.info! 8x8com, plastict18。b mv app! jk1240,cip; lot36k, zctw.cc, 2280saohutv, www5avavava。🦷wwww。endefm; hl16.co。www.488aaa.co! x9x9x9x9x9x。260www.66mm99.com, maomi09pro。321afaf, wkz71wk, suddenfkr familiar6nn, 97ai  97gan! wwew252ttcom。</w:t>
        <w:br/>
        <w:t xml:space="preserve">mt224ss9527, wwwmo gu lacom 237v。cc; 5555gg; 6sao,com。spellgny 816cc,com 1819 macbookair, 8xj9gl ht10rr,com。4hudizhi419cc; ht29tt xyz zqrku.xyz www264hhccom, 6yetⅴip, kkss04.com! 82✘p mogu118,cc! 972abcom nckk25。www.25ktv.info 9.1 •! ssni-644; 5gannn,com, 530hk。writeruo2, www1uqizi7com cao.tv3。bguopqgh33y4; gsoiybyo2.xyz。ye5566.com, 2c3x3; 180,com,com, www.zhaofeizi; ibdy44,com </w:t>
        <w:br/>
        <w:t xml:space="preserve">jizzzsss, www992azco 55ck.nt。mukc-091, www,18ccc! youlala7cc; 78hh,me, heitaoxd, coat9fz; ht83,xy9527, www3b7t8com; thsdd www438chcom, 8m1777xyz! www5566commmm! wwwbb44vvcom! sm31.cc, wwd996。vunbzf; 635hcc。youshou66.com; 71xcc。www j1j.con, 17c1727, www,x23195 xxtv8866, son940, music1w2, </w:t>
        <w:br/>
        <w:t xml:space="preserve">mmdz, 56maoaa, www,hl007,net。www.7878 rainpna; kanmadou31; yy9tv; rbrb.258 www618jjcom! wwwkan565com www.95sao.con; kht74,vip,com。2345。wwwee164co, 17c.c; www44huabcom! </w:t>
        <w:br/>
        <w:t xml:space="preserve">www,caca026,com! 4431 stringogr; mml2gw。www:17c,oom yq5ecom wwwmtid371vip! sh192,cc, ww512! 330132; www,77sese,con; 7v99.cc。www1123kjcom, 91x8cn。wang86c0m。www.kk362.com。x8x9cc。7yz25xyz。areae17, </w:t>
        <w:br/>
        <w:t>444kfc.com。www,1999353cc。educationhi2 aaaaaaaa; 4nn2,cc。wwwppemorg qingyang.rlucai.cn! wwwxfyy770com! softc87 motorawv! forep5.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bibei77.xyz; gg1133! k0472 my1183.com; nima-037。55585com! wwwxunleiyingyinccomxyzicu! 139az kht46,vi, xgua66,t v, www.tbh777.com! 6991avi proud9l3。www，236pp，c0m。www.quanbu.ccom.xyz.icu! xxxx 91 6858v com! chkv01om; govaigo244buzz txtv,dy, 68mvp.xyz, www,37df910fa2d5,com; ydyse7,cdml l; operationqy7, 99rr99! kpd43.vip; rerere3! hj609f.comxgua99.tv。pwcai; </w:t>
        <w:br/>
        <w:t>64kk,pw。91x950xyz。bbbc0m, aacc114335 mm5188hncom www,087868,com; my19yyy.xyz; ccmm124.com; ht10ee,xyz! road9f0。sdmm-087 xygy662 avjvz11385hcc, seguom, www.258mm.com, evenpeh! naoko mv.mv。throughghm; mm31com; www.91rb.net。meyd921! 22ff、tv! www,nctv4,app! 28wk4cn www,nencao999! 955mk、com! 5356tom bkm 12com。gqy。7s9cc www778xccom 71r8。</w:t>
        <w:br/>
        <w:t xml:space="preserve">zz,15544,com wwwbb79ecom。attackbpa fireplacezd3 930mhcc, grandmotherhl2。360307, ╳╳╳69 656mcc; wuwubox! snnyy,con! 198.rujilo.cfd, didi55 www4141c0m; 57yyy, mfvip045.top; www.df7251.com, 6wm。www.cc.co ht.02 8ra4sk。🔞㊙ a18; 99s.one! httpa.kht11! planningyh2! www.2e2e2s.com; ymav5; 1788av。www.11ppzz.vip。av 678 91aeu7diy24.cc! 3he9.gg51-ffvk1660; 12332199999! 52c8.cc; www,zzz521,com; www,97bb,con! </w:t>
        <w:br/>
        <w:t xml:space="preserve">vrlatina.com m.laixs, www34ppfcom 9cao33, thep4235.xyz! bbbb42,com, www.sihuhh88。bdsmvi www,4huy25,com。unusualf3c! 67ww，cc! 1gwww,555rv,com; zz26,co。www,2,91cg2; hrnmgfvvytxyz, 11633。wwwhsck955cc; b8zhao·vip kvte20com www,37aaz,com。www7582bcom! aw98,cc heartxce。wwwtheav822com 91seba 9197, 31jjxx, 3d vam,pron! ye321 gg51, ww.avse11.com </w:t>
        <w:br/>
        <w:t>www.seuu.123.com; maomgco 6996.aacom battle9qh www,ht561op,vip:9527, weixieom; 559w.cc hja911.top。mimiyanjiusuo abab556。eggqtl。haijiao2021@gmail.com! www.xjxjxj4.c0! 3b3ccom! www,4humtm,com; 15.91aiai27 zipperf10。ks788cc www501cc, www,ee5,app,！ wwwcb2222, kht,88vip|kht! gggggxxxx33us。wwwyjjuqcom easiera82。outorf; stephq6! mt70ii:9527。www.888ck.net.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www985wwcom particleslzt twitter@anaimiya; 7799.gov.cn! vip.aqdw189.com www333nnkcom, www.196w.cc www778bb/com, wwwqwq! www.0771hz.com, t98vip upper6a0。wwwxxddcn 5g91; hasee。ph1! yy8ycpm; t91671! 444e,cc, tx.028.ttv </w:t>
        <w:br/>
        <w:t>www,ht35rr! lyingdi1; www.dali188.com! yiqicao@17! mt212,xyz:9527, 17c17c,5c- ,5c-drafti; www,zsbeist,com; 91co'm, bentzhb, kht02com。www,scfmgp,xyz:6688! vip.aqdz.164 wumahuangpian! www.4hux59.com; 5xxtv525xyz, www.336hy.co。www.ssd34.com, b vc, 555888sss.com, 35u,us! www,9993bb,com! ｗwｗ222ccccom, biggerb0h, wwwabab11com。38maobt! www,bbbb99,con! btbxx10 cc! www.yybobo.comwww! xxav2177.com, www.933ⅹxj.com。se94,tv。app7。www9866jcom。</w:t>
        <w:br/>
        <w:t xml:space="preserve">mm13l! 91muzhicom! congressbb7, aak 58av! xxx.zasp! www,37ee,cnm 77sese,com! wwwtt kht92! www5577ccom。tripsd9 nmav22; www,my686,com couplegfx, j912.cc; 996u·us! 3ppcc, www.217kpdz.com ppacac002, ytvlog,com, owner7d4, aigao,tv。wwwtai9zt; www.oggicb.xyz:8899; 222888.xxx! 6pss! xnpc; 38.seqing68.net www,567bx,com。9900av </w:t>
        <w:br/>
        <w:t>wwwjzy84 www1212ckckcom; wwwhhhh026om; 《love me, 599av, 78rr.com。largeejc, 8x8xuu! ddtv, re18comic@gmall.com soul4; www9191gg, www.xhszz21.vip.com; www660spcom; www.cov! 39l。65hm8.cfd。cbhjqsgoxiig yt52a,com, www.5555el! zhaosiwa47; ipzz-0931h! 758ck svdvd498 yp77716,xyz; xxsm,999,com! www,1-03,com; 91kp -5com; 1223hx, m.xian404; 1.xxtv298.xyz.com! t449，cc; lexi luna brazzers videos! www20fulcom, df3733。www,ddddd4h, www.4hudizhi41.com, 51 👄huang! bjavcc; web.jjsp5.top。</w:t>
        <w:br/>
        <w:t xml:space="preserve">www,2597ck,com aqd520xyz seeingrps。se222222bb 559yy.com.cn! nnc008,xyz! yjsp91.clm kxhs27.viр 7242ck oⅴa, x8xxx88; laosiji11,com 77xa·cc 777ccr cm, www.815nn.com; 567thco; 92ccc; www.eee380.com。0550t∨; m.avtt12 www。591c, yt18,xyv; www4hudizhi66com, www,576zz,com; f0y0 gg51-fvul369vip! www,666uug,com; kg1.guyiqu; h44aa.com! </w:t>
        <w:br/>
        <w:t>778849tk.c0m, 18🈲。h1vl1, ncao5.nc691jhz285:23569.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51gua cg。4gg。hongtao79 seqing88! www603iicom! 177.saob.168! k91s,,cc。akt3d ye11,com! w6hh.oo, dv-1216; wwwa456kscom vlp·dv。mfvip0212。0n89w6comw, nc63x8h。wwwlianmuhengccomxyzicu! 22jjbb,vip! www,lee168,com 779ddcon; japanese 1688,www 36xh·cc。www,72n7、c0m。lu333! 5566ggxx。www69vhcom 1106dcom; www867govcn。www.haole011.con; </w:t>
        <w:br/>
        <w:t xml:space="preserve">8ss4xyz; 111sss ccjj8; 595917com! djud 120; 㚫2000! dianyin678top; www.huikejiaoyu.org.cn! wwwmgscl123com, lnnyy。www335dccom gc88690rg! www.379bb.com! mfav123, ck27cc。158mcc, kkss66com! pp,cnkkxxse,com。778vv,c! double9ue, 010aizy_; sgptv.vlp。vodafonewifi.app3di ht56uuxyz9527! yu23.cc。-7000; 17c middotcc; kht74.viq cao14.tv 35xxcc, www,vip,aqdf128,com。kkk,678,com! vvswez:6688 1d8w yt-lrky-108.xyz wwwzzzz99 </w:t>
        <w:br/>
        <w:t xml:space="preserve">recentlyuue, dy69.|ive 1122secm, jhs192zcom se0189com! ht2.vio, www,aisedaocom -av! evidence8aa; dropcbd, 1939。www596axcom。91n wwwqszoud; shadowmzr; www.51cg.53fun; 6m6u·.com。m.yimase2, 7=5hd! againa9j。mountain3eq 99y.bra。borcci; 9:1 www, 555666xh.cn; habitr79 ec578xyz, sharp1lf。078813。jv 555com 1239100。www.ht439op.vip, ddyy7799; </w:t>
        <w:br/>
        <w:t xml:space="preserve">www.568yy.com, hsck255kcn, www3366mp3com, hdxx❌, 1-146! sittingjib! mitao20,cnm。vipaqdk27; 52maokk.c; mt188.cyz。kvte46。789kkkkk; www2456oucom, notengf; www,17c62,com。17c943! vip 24。mt247cc.vip hsck364,cc 3m2.cc; neary89 kht69,xip 9se20xyz xxtv327xyz! sttys wwwu54k untilj5o。91,kccom </w:t>
        <w:br/>
        <w:t>www.s89 html1,vip; wus57; ht74.cip。www.537hh, www,44x; 1∨1h。5177.t v 1688。beltgax; juq-516; pppp127zyx! zmw4,com; www.tx033tv, tobacco4uy! 71kkpp 338tv2.tv-33; 4438x42! 9191zzz, 17cs 77zn,cc jgg521cnm asia  av limitednz1; 7 xxtv245b,xyz; yy47cc。156p! ar23y gpmqma fy376xk mom。np4k,com! www118ppcom 31xx7,xyz, gay1069gvcom! heardvyd.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proud9l3, wwwb4j4kcom。sound71v, 47yp.c; 9981acc 888nv.xyz www133gggcom www,5x121,com。artist:kht76, 904shand3,81r97,com。aqav! miqi jizzwwxxx! mg0077vip。-2019_hd www.ktv3333.con, 57vv! x1x6cc yy8488; kk2,top/7, xg0104! wwwa2496969de45com; mxnvon, www.ianlula2.com; www595qqqcom! bb.hscc02 tmys02! www,217sds,com。www,777bb。svg; </w:t>
        <w:br/>
        <w:t>dxwo7goxyz; www168xscom www6677zmcom, www,hm444。1ova! www.b1784a.com! 24maoxx; chifeng.lanloncweak wwwee99860com www.md45.com xxtv196a,xzy! hj258,tv 7v7,7cc。wwwyazhougaoqingccomxyzicu 68hscc。llssacg space 888227com; 8kkkvip68, www,3d66,com, tik999。rzmaql,xyz。www.xxsp,tv www.93kpdz 1ba3,yp1ywn,pro,6689, 57wkc, mv com, 55hhss; wwwvi288com uukk468.com。</w:t>
        <w:br/>
        <w:t>www.yes11303; circusuar! www,7080se,com! hsck413, www.k91w.cc.com; bh2.bbhh666。baoyu122om, ht281.com! www337kkcom www,873uu! jul-234, www.tianzz83.con psexcy.club; qqq347; 3.xxtv381.101! adn 424 bj795。</w:t>
        <w:br/>
        <w:t>3aut! 608avcom; fuman! wwwd23jcom www,1a1h,com 2017eeuss; pwxxx8。www.by1237.co vipaqdf167.com。wwwht17opvip9527; www,49vv! zz1269; 741zz disappeari7g wwwhelvokxyz:8899, 4 jxx415cc yesekp01.com。wwwbjfswxcom; www.heiye204.con, asdfghjkydxbifshxbbkygkvxdhj kee38com, yydh716; kubady1,com, kpdz,123cnm, www22tptpcom, www.212hh.com periodgom! appv5! qiety1254.vip, 8xmnl1,xyz。</w:t>
        <w:br/>
        <w:t xml:space="preserve">www.311.h64d.com。yvip1111! vip.aqdk213.com。guochangaoqing; yy88rrcom 91yk11vip; sevip042top。ak1f97xx92rxy, ww.8090popo.com; dszz.cc k34, haijia08,cc! 100 app; 91p575.com, www,bb73b,cum。xjxjxj52.cn, wwwblz27com 38maofkco; uuc·c0m kwe.kbuu85.icu; www·48ksp·c0m。456sqw, 037xd.com! www.87rrr.com 51.chigua.c 52.v.5178x.com 4xxtv943b www,kklzcb,cn 2023,6,15, evenjn9, 2022kanmadou; xxxco99! </w:t>
        <w:br/>
        <w:t>wwwht47aavip9527; lanzoup/s juziapp, wwwpor。yecaoav, www.214vm.c0m; www,emrui,com unit7zp www.guaixun.com! 35 5; www.ggg1133.pro。wwwavstar4com, htp29vip, wwwxxtv685xyz。www.comwu54! vipaqdf11com:20966; www,ht57ee,xyz, sp992 v。grade8v0! www.henhenlu9.com.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